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WOHNUNGSGEBERBESTÄTIGUNG</w:t>
      </w:r>
    </w:p>
    <w:p/>
    <w:p/>
    <w:p>
      <w:r>
        <w:rPr>
          <w:b w:val="0"/>
          <w:sz w:val="22"/>
        </w:rPr>
        <w:t>Hiermit wird bestätigt, dass</w:t>
      </w:r>
    </w:p>
    <w:p>
      <w:r>
        <w:rPr>
          <w:b/>
          <w:sz w:val="22"/>
        </w:rPr>
        <w:t>Name des Wohnungsgebers: ______________________________________________</w:t>
      </w:r>
    </w:p>
    <w:p>
      <w:r>
        <w:rPr>
          <w:b/>
          <w:sz w:val="22"/>
        </w:rPr>
        <w:t>Anschrift des Wohnungsgebers: __________________________________________</w:t>
      </w:r>
    </w:p>
    <w:p/>
    <w:p>
      <w:r>
        <w:rPr>
          <w:b w:val="0"/>
          <w:sz w:val="22"/>
        </w:rPr>
        <w:t>folgende Person in der Wohnung eingezogen ist bzw. einzieht:</w:t>
      </w:r>
    </w:p>
    <w:p>
      <w:r>
        <w:rPr>
          <w:b/>
          <w:sz w:val="22"/>
        </w:rPr>
        <w:t>Name des Wohnungsnehmers: _____________________________________________</w:t>
      </w:r>
    </w:p>
    <w:p>
      <w:r>
        <w:rPr>
          <w:b/>
          <w:sz w:val="22"/>
        </w:rPr>
        <w:t>Geburtsdatum: _________________________________________________________</w:t>
      </w:r>
    </w:p>
    <w:p/>
    <w:p>
      <w:r>
        <w:rPr>
          <w:b w:val="0"/>
          <w:sz w:val="22"/>
        </w:rPr>
        <w:t>Adresse der Wohnung:</w:t>
      </w:r>
    </w:p>
    <w:p>
      <w:r>
        <w:rPr>
          <w:b/>
          <w:sz w:val="22"/>
        </w:rPr>
        <w:t>Straße und Hausnummer: ________________________________________________</w:t>
      </w:r>
    </w:p>
    <w:p>
      <w:r>
        <w:rPr>
          <w:b/>
          <w:sz w:val="22"/>
        </w:rPr>
        <w:t>Postleitzahl und Ort: _________________________________________________</w:t>
      </w:r>
    </w:p>
    <w:p/>
    <w:p>
      <w:r>
        <w:rPr>
          <w:b w:val="0"/>
          <w:sz w:val="22"/>
        </w:rPr>
        <w:t>Der Einzug erfolgte / erfolgt am:</w:t>
      </w:r>
    </w:p>
    <w:p>
      <w:r>
        <w:rPr>
          <w:b/>
          <w:sz w:val="22"/>
        </w:rPr>
        <w:t>_________________________________________________</w:t>
      </w:r>
    </w:p>
    <w:p/>
    <w:p/>
    <w:p>
      <w:r>
        <w:rPr>
          <w:b w:val="0"/>
          <w:sz w:val="22"/>
        </w:rPr>
        <w:t>Diese Bestätigung dient dem Zweck der Anmeldung bei der Meldebehörde nach § 19 Bundesmeldegesetz (BMG).</w:t>
      </w:r>
    </w:p>
    <w:p/>
    <w:p/>
    <w:p>
      <w:r>
        <w:rPr>
          <w:b w:val="0"/>
          <w:sz w:val="22"/>
        </w:rPr>
        <w:t>Ort: ___________________________________</w:t>
      </w:r>
    </w:p>
    <w:p>
      <w:r>
        <w:rPr>
          <w:b/>
          <w:sz w:val="22"/>
        </w:rPr>
        <w:t>Wohnungsgeber / Bevollmächtigter: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Wohnungsgeber / Bevollmächtigter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Blockschrift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https://wohnen-experte.com/wohnungsgeberbestatigung-stuttgart/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wohnungsgeberbestatigung-stuttgart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