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WOHNUNGSGEBERBESCHEINIGUNG</w:t>
      </w:r>
    </w:p>
    <w:p/>
    <w:p/>
    <w:p>
      <w:r>
        <w:rPr>
          <w:b w:val="0"/>
          <w:sz w:val="22"/>
        </w:rPr>
        <w:t>Hiermit bestätige ich als Wohnungsgeber gemäß § 19 Absatz 3 Bundesmeldegesetz (BMG) die nachfolgende Wohnungsgeberbestätigung.</w:t>
      </w:r>
    </w:p>
    <w:p/>
    <w:p/>
    <w:p>
      <w:r>
        <w:rPr>
          <w:b/>
          <w:sz w:val="22"/>
        </w:rPr>
        <w:t>Angaben zum Wohnungsgeber:</w:t>
      </w:r>
    </w:p>
    <w:p>
      <w:r>
        <w:rPr>
          <w:b w:val="0"/>
          <w:sz w:val="22"/>
        </w:rPr>
        <w:t>Name des Wohnungsgebers:</w:t>
      </w:r>
    </w:p>
    <w:p>
      <w:r>
        <w:rPr>
          <w:b w:val="0"/>
          <w:sz w:val="22"/>
        </w:rPr>
        <w:t>Anschrift des Wohnungsgebers:</w:t>
      </w:r>
    </w:p>
    <w:p>
      <w:r>
        <w:rPr>
          <w:b w:val="0"/>
          <w:sz w:val="22"/>
        </w:rPr>
        <w:t>Telefonnummer / E-Mail (optional):</w:t>
      </w:r>
    </w:p>
    <w:p/>
    <w:p>
      <w:r>
        <w:rPr>
          <w:b/>
          <w:sz w:val="22"/>
        </w:rPr>
        <w:t>Angaben zum Wohnungsnehmer:</w:t>
      </w:r>
    </w:p>
    <w:p>
      <w:r>
        <w:rPr>
          <w:b w:val="0"/>
          <w:sz w:val="22"/>
        </w:rPr>
        <w:t>Name des/der Wohnungsnehmers/Wohnungsnehmerin:</w:t>
      </w:r>
    </w:p>
    <w:p>
      <w:r>
        <w:rPr>
          <w:b w:val="0"/>
          <w:sz w:val="22"/>
        </w:rPr>
        <w:t>Geburtsdatum des/der Wohnungsnehmers/Wohnungsnehmerin:</w:t>
      </w:r>
    </w:p>
    <w:p>
      <w:r>
        <w:rPr>
          <w:b w:val="0"/>
          <w:sz w:val="22"/>
        </w:rPr>
        <w:t>Frühere Anschrift (falls vorhanden):</w:t>
      </w:r>
    </w:p>
    <w:p/>
    <w:p>
      <w:r>
        <w:rPr>
          <w:b/>
          <w:sz w:val="22"/>
        </w:rPr>
        <w:t>Angaben zur Wohnung:</w:t>
      </w:r>
    </w:p>
    <w:p>
      <w:r>
        <w:rPr>
          <w:b w:val="0"/>
          <w:sz w:val="22"/>
        </w:rPr>
        <w:t>Anschrift der Wohnung:</w:t>
      </w:r>
    </w:p>
    <w:p>
      <w:r>
        <w:rPr>
          <w:b w:val="0"/>
          <w:sz w:val="22"/>
        </w:rPr>
        <w:t>Art des Wohnraums (z.B. Wohnung, Zimmer):</w:t>
      </w:r>
    </w:p>
    <w:p>
      <w:r>
        <w:rPr>
          <w:b w:val="0"/>
          <w:sz w:val="22"/>
        </w:rPr>
        <w:t>Einzugsdatum:</w:t>
      </w:r>
    </w:p>
    <w:p/>
    <w:p>
      <w:r>
        <w:rPr>
          <w:b/>
          <w:sz w:val="22"/>
        </w:rPr>
        <w:t>Ich bestätige, dass der/die oben genannte Wohnungsnehmer/in in die oben genannte Wohnung eingezogen ist bzw. einzieht.</w:t>
      </w:r>
    </w:p>
    <w:p/>
    <w:p/>
    <w:p>
      <w:r>
        <w:rPr>
          <w:b w:val="0"/>
          <w:sz w:val="22"/>
        </w:rPr>
        <w:t>Ausstellungsort:</w:t>
      </w:r>
    </w:p>
    <w:p>
      <w:r>
        <w:rPr>
          <w:b w:val="0"/>
          <w:sz w:val="22"/>
        </w:rPr>
        <w:t>Ausstellungsdatum: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des Wohnungsgebers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https://wohnen-experte.com/wohnungsgeberbescheinigung-krefeld/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wohnungsgeberbescheinigung-krefeld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