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Wohnungsanzeige</w:t>
      </w:r>
    </w:p>
    <w:p/>
    <w:p/>
    <w:p>
      <w:r>
        <w:rPr>
          <w:b/>
          <w:sz w:val="24"/>
        </w:rPr>
        <w:t>Objektbeschreibung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Straße und Hausnummer: ___________________________________________</w:t>
      </w:r>
    </w:p>
    <w:p>
      <w:r>
        <w:rPr>
          <w:b w:val="0"/>
          <w:sz w:val="22"/>
        </w:rPr>
        <w:t>PLZ und Ort: _____________________________________________________</w:t>
      </w:r>
    </w:p>
    <w:p>
      <w:r>
        <w:rPr>
          <w:b w:val="0"/>
          <w:sz w:val="22"/>
        </w:rPr>
        <w:t>Wohnungstyp (z.B. 3-Zimmer-Wohnung): _______________________________</w:t>
      </w:r>
    </w:p>
    <w:p>
      <w:r>
        <w:rPr>
          <w:b w:val="0"/>
          <w:sz w:val="22"/>
        </w:rPr>
        <w:t>Wohnfläche (m²): _________________________________________________</w:t>
      </w:r>
    </w:p>
    <w:p>
      <w:r>
        <w:rPr>
          <w:b w:val="0"/>
          <w:sz w:val="22"/>
        </w:rPr>
        <w:t>Etage: ___________________________________________________________</w:t>
      </w:r>
    </w:p>
    <w:p>
      <w:r>
        <w:rPr>
          <w:b w:val="0"/>
          <w:sz w:val="22"/>
        </w:rPr>
        <w:t>Baujahr des Gebäudes (falls bekannt): _____________________________</w:t>
      </w:r>
    </w:p>
    <w:p>
      <w:r>
        <w:rPr>
          <w:b w:val="0"/>
          <w:sz w:val="22"/>
        </w:rPr>
        <w:t>Zustand der Wohnung: _____________________________________________</w:t>
      </w:r>
    </w:p>
    <w:p>
      <w:r>
        <w:rPr>
          <w:b w:val="0"/>
          <w:sz w:val="22"/>
        </w:rPr>
        <w:t>Ausstattung (z.B. Balkon, Einbauküche, Keller, Stellplatz): _________</w:t>
      </w:r>
    </w:p>
    <w:p/>
    <w:p/>
    <w:p>
      <w:r>
        <w:rPr>
          <w:b/>
          <w:sz w:val="24"/>
        </w:rPr>
        <w:t>Mietkonditionen</w:t>
      </w:r>
    </w:p>
    <w:p>
      <w:r>
        <w:rPr>
          <w:b w:val="0"/>
          <w:sz w:val="22"/>
        </w:rPr>
        <w:t>Kaltmiete (€): _________________________________________________</w:t>
      </w:r>
    </w:p>
    <w:p>
      <w:r>
        <w:rPr>
          <w:b w:val="0"/>
          <w:sz w:val="22"/>
        </w:rPr>
        <w:t>Nebenkosten (€): _______________________________________________</w:t>
      </w:r>
    </w:p>
    <w:p>
      <w:r>
        <w:rPr>
          <w:b w:val="0"/>
          <w:sz w:val="22"/>
        </w:rPr>
        <w:t>Gesamtmiete (€): _______________________________________________</w:t>
      </w:r>
    </w:p>
    <w:p>
      <w:r>
        <w:rPr>
          <w:b w:val="0"/>
          <w:sz w:val="22"/>
        </w:rPr>
        <w:t>Kaution (€): ____________________________________________________</w:t>
      </w:r>
    </w:p>
    <w:p>
      <w:r>
        <w:rPr>
          <w:b w:val="0"/>
          <w:sz w:val="22"/>
        </w:rPr>
        <w:t>Verfügbarkeit ab: _______________________________________________</w:t>
      </w:r>
    </w:p>
    <w:p/>
    <w:p/>
    <w:p>
      <w:r>
        <w:rPr>
          <w:b/>
          <w:sz w:val="24"/>
        </w:rPr>
        <w:t>Lagebeschreibung</w:t>
      </w:r>
    </w:p>
    <w:p>
      <w:r>
        <w:rPr>
          <w:b w:val="0"/>
          <w:sz w:val="22"/>
        </w:rPr>
        <w:t>Beschreibung der Umgebung und Infrastruktur: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4"/>
        </w:rPr>
        <w:t>Sonstige Angaben</w:t>
      </w:r>
    </w:p>
    <w:p>
      <w:r>
        <w:rPr>
          <w:b w:val="0"/>
          <w:sz w:val="22"/>
        </w:rPr>
        <w:t>Heizungsart: _________________________________________________</w:t>
      </w:r>
    </w:p>
    <w:p>
      <w:r>
        <w:rPr>
          <w:b w:val="0"/>
          <w:sz w:val="22"/>
        </w:rPr>
        <w:t>Energieausweis liegt vor: ☐ Ja    ☐ Nein</w:t>
      </w:r>
    </w:p>
    <w:p>
      <w:r>
        <w:rPr>
          <w:b w:val="0"/>
          <w:sz w:val="22"/>
        </w:rPr>
        <w:t>Haustiere erlaubt: ☐ Ja    ☐ Nein</w:t>
      </w:r>
    </w:p>
    <w:p>
      <w:r>
        <w:rPr>
          <w:b w:val="0"/>
          <w:sz w:val="22"/>
        </w:rPr>
        <w:t>Besonderheiten / Bemerkungen: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4"/>
        </w:rPr>
        <w:t>Kontakt</w:t>
      </w:r>
    </w:p>
    <w:p>
      <w:r>
        <w:rPr>
          <w:b w:val="0"/>
          <w:sz w:val="22"/>
        </w:rPr>
        <w:t>Name Vermieter / Ansprechpartner: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E-Mail: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Ansprechpartner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Interessent / 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https://wohnen-experte.com/wohnungsanzeige/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ungsanzeig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