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ABSAGE ZUR MIETWOHNUNG</w:t>
      </w:r>
    </w:p>
    <w:p/>
    <w:p>
      <w:r>
        <w:rPr>
          <w:b/>
          <w:sz w:val="22"/>
        </w:rPr>
        <w:t>Vermieter / Firma:</w:t>
      </w:r>
    </w:p>
    <w:p>
      <w:r>
        <w:rPr>
          <w:b w:val="0"/>
          <w:sz w:val="22"/>
        </w:rPr>
        <w:t>Name: _____________________________________________________________</w:t>
      </w:r>
    </w:p>
    <w:p>
      <w:r>
        <w:rPr>
          <w:b w:val="0"/>
          <w:sz w:val="22"/>
        </w:rPr>
        <w:t>Anschrift: ________________________________________________________</w:t>
      </w:r>
    </w:p>
    <w:p/>
    <w:p>
      <w:r>
        <w:rPr>
          <w:b/>
          <w:sz w:val="22"/>
        </w:rPr>
        <w:t>An:</w:t>
      </w:r>
    </w:p>
    <w:p>
      <w:r>
        <w:rPr>
          <w:b w:val="0"/>
          <w:sz w:val="22"/>
        </w:rPr>
        <w:t>Name: _____________________________________________________________</w:t>
      </w:r>
    </w:p>
    <w:p>
      <w:r>
        <w:rPr>
          <w:b w:val="0"/>
          <w:sz w:val="22"/>
        </w:rPr>
        <w:t>Anschrift: ________________________________________________________</w:t>
      </w:r>
    </w:p>
    <w:p/>
    <w:p>
      <w:r>
        <w:rPr>
          <w:b/>
          <w:sz w:val="22"/>
        </w:rPr>
        <w:t>Betreff:</w:t>
      </w:r>
    </w:p>
    <w:p>
      <w:r>
        <w:rPr>
          <w:b w:val="0"/>
          <w:sz w:val="22"/>
        </w:rPr>
        <w:t>Absage der Wohnungsmietanfrage / Wohnungsbewerbung</w:t>
      </w:r>
    </w:p>
    <w:p/>
    <w:p>
      <w:r>
        <w:rPr>
          <w:b w:val="0"/>
          <w:sz w:val="22"/>
        </w:rPr>
        <w:t>Sehr geehrte Damen und Herren,</w:t>
      </w:r>
    </w:p>
    <w:p/>
    <w:p>
      <w:r>
        <w:rPr>
          <w:b w:val="0"/>
          <w:sz w:val="22"/>
        </w:rPr>
        <w:t>hiermit bedauere ich, Ihnen mitteilen zu müssen, dass Ihre Bewerbung für die oben genannte Wohnung nicht erfolgreich war. Aufgrund der Vielzahl an Bewerbungen und der sorgfältigen Auswahl konnten wir Ihre Mietanfrage leider nicht berücksichtigen.</w:t>
      </w:r>
    </w:p>
    <w:p/>
    <w:p>
      <w:r>
        <w:rPr>
          <w:b w:val="0"/>
          <w:sz w:val="22"/>
        </w:rPr>
        <w:t>Wir danken Ihnen für Ihr Interesse und wünschen Ihnen viel Erfolg bei der weiteren Wohnungssuche.</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 / Firma</w:t>
            </w:r>
          </w:p>
        </w:tc>
        <w:tc>
          <w:tcPr>
            <w:tcW w:type="dxa" w:w="4986"/>
            <w:tcBorders>
              <w:top w:val="nil"/>
              <w:left w:val="nil"/>
              <w:bottom w:val="nil"/>
              <w:right w:val="nil"/>
              <w:insideH w:val="nil"/>
              <w:insideV w:val="nil"/>
            </w:tcBorders>
          </w:tcPr>
          <w:p>
            <w:pPr>
              <w:jc w:val="center"/>
            </w:pPr>
            <w:r>
              <w:t>Ansprechpartner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https://wohnen-experte.com/wohnung-absagen-vermieter/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wohnung-absagen-vermieter/"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