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ABSAGE ZUR WOHNUNG</w:t>
      </w:r>
    </w:p>
    <w:p/>
    <w:p/>
    <w:p>
      <w:r>
        <w:rPr>
          <w:b w:val="0"/>
          <w:sz w:val="22"/>
        </w:rPr>
        <w:t>An:</w:t>
      </w:r>
    </w:p>
    <w:p>
      <w:r>
        <w:rPr>
          <w:b w:val="0"/>
          <w:sz w:val="22"/>
        </w:rPr>
        <w:t>Name: __________________________________________________________</w:t>
      </w:r>
    </w:p>
    <w:p>
      <w:r>
        <w:rPr>
          <w:b w:val="0"/>
          <w:sz w:val="22"/>
        </w:rPr>
        <w:t>Adresse: ________________________________________________________</w:t>
      </w:r>
    </w:p>
    <w:p/>
    <w:p/>
    <w:p>
      <w:r>
        <w:rPr>
          <w:b/>
          <w:sz w:val="22"/>
        </w:rPr>
        <w:t>Betreff:</w:t>
      </w:r>
    </w:p>
    <w:p>
      <w:r>
        <w:rPr>
          <w:b w:val="0"/>
          <w:sz w:val="22"/>
        </w:rPr>
        <w:t>Absage Ihrer Wohnungsbewerbung</w:t>
      </w:r>
    </w:p>
    <w:p/>
    <w:p/>
    <w:p>
      <w:r>
        <w:rPr>
          <w:b w:val="0"/>
          <w:sz w:val="22"/>
        </w:rPr>
        <w:t>Sehr geehrte Damen und Herren,</w:t>
      </w:r>
    </w:p>
    <w:p/>
    <w:p>
      <w:r>
        <w:rPr>
          <w:b w:val="0"/>
          <w:sz w:val="22"/>
        </w:rPr>
        <w:t>vielen Dank für Ihr Interesse an der Wohnung und Ihre Bewerbung. Nach sorgfältiger Prüfung aller eingegangenen Bewerbungen müssen wir Ihnen leider mitteilen, dass wir uns für einen anderen Bewerber entschieden haben.</w:t>
      </w:r>
    </w:p>
    <w:p/>
    <w:p>
      <w:r>
        <w:rPr>
          <w:b w:val="0"/>
          <w:sz w:val="22"/>
        </w:rPr>
        <w:t>Wir bitten um Verständnis, dass diese Entscheidung keine Aussage über Ihre Person oder Ihre Qualifikationen darstellt. Aufgrund der Vielzahl der Bewerbungen können wir leider nicht auf jede einzelne Bewerbung individuell eingehen.</w:t>
      </w:r>
    </w:p>
    <w:p/>
    <w:p>
      <w:r>
        <w:rPr>
          <w:b w:val="0"/>
          <w:sz w:val="22"/>
        </w:rPr>
        <w:t>Wir wünschen Ihnen weiterhin viel Erfolg bei der Wohnungssuche und alles Gute.</w:t>
      </w:r>
    </w:p>
    <w:p/>
    <w:p/>
    <w:p>
      <w:r>
        <w:rPr>
          <w:b w:val="0"/>
          <w:sz w:val="22"/>
        </w:rPr>
        <w:t>Mit freundlichen Grüßen,</w:t>
      </w:r>
    </w:p>
    <w:p/>
    <w:p/>
    <w:p/>
    <w:p>
      <w:r>
        <w:rPr>
          <w:b w:val="0"/>
          <w:sz w:val="22"/>
        </w:rPr>
        <w:t>Name / Firma: _________________________________________________</w:t>
      </w:r>
    </w:p>
    <w:p>
      <w:r>
        <w:rPr>
          <w:b w:val="0"/>
          <w:sz w:val="22"/>
        </w:rPr>
        <w:t>Adresse: _______________________________________________________</w:t>
      </w:r>
    </w:p>
    <w:p>
      <w:r>
        <w:rPr>
          <w:b w:val="0"/>
          <w:sz w:val="22"/>
        </w:rPr>
        <w:t>Telefon: _______________________________________________________</w:t>
      </w:r>
    </w:p>
    <w:p>
      <w:r>
        <w:rPr>
          <w:b w:val="0"/>
          <w:sz w:val="22"/>
        </w:rPr>
        <w:t>E-Mail: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https://wohnen-experte.com/wohnung-absagen-formulierung/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https://wohnen-experte.com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wohnen-experte.com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ohnen-experte.com/wohnung-absagen-formulierung/" TargetMode="External"/><Relationship Id="rId10" Type="http://schemas.openxmlformats.org/officeDocument/2006/relationships/hyperlink" Target="https://wohn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