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WOHNEN AUF PROBE</w:t>
      </w:r>
    </w:p>
    <w:p/>
    <w:p/>
    <w:p>
      <w:r>
        <w:rPr>
          <w:b/>
          <w:sz w:val="24"/>
        </w:rPr>
        <w:t>1. Antragsteller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Geburtsdatum: ________________________________________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>
      <w:r>
        <w:rPr>
          <w:b w:val="0"/>
          <w:sz w:val="22"/>
        </w:rPr>
        <w:t>Telefon / E-Mail: _____________________________________</w:t>
      </w:r>
    </w:p>
    <w:p/>
    <w:p>
      <w:r>
        <w:rPr>
          <w:b/>
          <w:sz w:val="24"/>
        </w:rPr>
        <w:t>2. Gewünschte Wohnung</w:t>
      </w:r>
    </w:p>
    <w:p>
      <w:r>
        <w:rPr>
          <w:b w:val="0"/>
          <w:sz w:val="22"/>
        </w:rPr>
        <w:t>Adresse der Wohnung: _________________________________</w:t>
      </w:r>
    </w:p>
    <w:p>
      <w:r>
        <w:rPr>
          <w:b w:val="0"/>
          <w:sz w:val="22"/>
        </w:rPr>
        <w:t>Wohnungsgröße (qm): __________________________________</w:t>
      </w:r>
    </w:p>
    <w:p>
      <w:r>
        <w:rPr>
          <w:b w:val="0"/>
          <w:sz w:val="22"/>
        </w:rPr>
        <w:t>Stockwerk: ___________________________________________</w:t>
      </w:r>
    </w:p>
    <w:p/>
    <w:p>
      <w:r>
        <w:rPr>
          <w:b/>
          <w:sz w:val="24"/>
        </w:rPr>
        <w:t>3. Zweck und Dauer des Wohnens auf Probe</w:t>
      </w:r>
    </w:p>
    <w:p>
      <w:r>
        <w:rPr>
          <w:b w:val="0"/>
          <w:sz w:val="22"/>
        </w:rPr>
        <w:t>Zweck (z.B. Erwerb von Wohnkompetenzen, Eingewöhnung):</w:t>
      </w:r>
    </w:p>
    <w:p>
      <w:r>
        <w:rPr>
          <w:b w:val="0"/>
          <w:sz w:val="22"/>
        </w:rPr>
        <w:t>____________________________________________________</w:t>
      </w:r>
    </w:p>
    <w:p>
      <w:r>
        <w:rPr>
          <w:b w:val="0"/>
          <w:sz w:val="22"/>
        </w:rPr>
        <w:t>Gewünschte Dauer des Wohnens auf Probe (Monate): ______</w:t>
      </w:r>
    </w:p>
    <w:p/>
    <w:p>
      <w:r>
        <w:rPr>
          <w:b/>
          <w:sz w:val="24"/>
        </w:rPr>
        <w:t>4. Rechte und Pflichten des Antragstellers</w:t>
      </w:r>
    </w:p>
    <w:p>
      <w:r>
        <w:rPr>
          <w:b w:val="0"/>
          <w:sz w:val="22"/>
        </w:rPr>
        <w:t>Der Antragsteller verpflichtet sich, während der Probezeit die Hausordnung einzuhalten und die Wohnung pfleglich zu behandeln.</w:t>
      </w:r>
    </w:p>
    <w:p>
      <w:r>
        <w:rPr>
          <w:b w:val="0"/>
          <w:sz w:val="22"/>
        </w:rPr>
        <w:t>Er erkennt an, dass das Wohnen auf Probe keinen unbefristeten Mietvertrag darstellt und nach Ablauf der Probezeit überprüft wird.</w:t>
      </w:r>
    </w:p>
    <w:p/>
    <w:p>
      <w:r>
        <w:rPr>
          <w:b/>
          <w:sz w:val="24"/>
        </w:rPr>
        <w:t>5. Erklärung des Vermieters / Trägers</w:t>
      </w:r>
    </w:p>
    <w:p>
      <w:r>
        <w:rPr>
          <w:b w:val="0"/>
          <w:sz w:val="22"/>
        </w:rPr>
        <w:t>Name / Einrichtung: ___________________________________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>
      <w:r>
        <w:rPr>
          <w:b w:val="0"/>
          <w:sz w:val="22"/>
        </w:rPr>
        <w:t>Telefon / E-Mail: _____________________________________</w:t>
      </w:r>
    </w:p>
    <w:p>
      <w:r>
        <w:rPr>
          <w:b w:val="0"/>
          <w:sz w:val="22"/>
        </w:rPr>
        <w:t>Hiermit erklärt der Vermieter / Träger seine Zustimmung zum Wohnen auf Probe gemäß den vereinbarten Bedingungen.</w:t>
      </w:r>
    </w:p>
    <w:p/>
    <w:p>
      <w:r>
        <w:rPr>
          <w:b/>
          <w:sz w:val="24"/>
        </w:rPr>
        <w:t>6. Sonstige Vereinbarungen</w:t>
      </w:r>
    </w:p>
    <w:p>
      <w:r>
        <w:rPr>
          <w:b w:val="0"/>
          <w:sz w:val="22"/>
        </w:rPr>
        <w:t>____________________________________________________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Träger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https://wohnen-experte.com/wohnen-auf-probe-antrag/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en-auf-probe-an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