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VOLLMACHT FÜR WOHNUNGSANGELEGENHEITEN</w:t>
      </w:r>
    </w:p>
    <w:p/>
    <w:p/>
    <w:p>
      <w:r>
        <w:rPr>
          <w:b/>
          <w:sz w:val="22"/>
        </w:rPr>
        <w:t>Vollmachtgeber: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Geburtsdatum:</w:t>
      </w:r>
    </w:p>
    <w:p/>
    <w:p>
      <w:r>
        <w:rPr>
          <w:b/>
          <w:sz w:val="22"/>
        </w:rPr>
        <w:t>Bevollmächtigter: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Geburtsdatum:</w:t>
      </w:r>
    </w:p>
    <w:p/>
    <w:p>
      <w:r>
        <w:rPr>
          <w:b/>
          <w:sz w:val="22"/>
        </w:rPr>
        <w:t>Hiermit bevollmächtige ich den oben genannten Bevollmächtigten, mich in allen Angelegenheiten rund um meine Wohnung zu vertreten, insbesondere hinsichtlich:</w:t>
      </w:r>
    </w:p>
    <w:p>
      <w:r>
        <w:rPr>
          <w:b w:val="0"/>
          <w:sz w:val="22"/>
        </w:rPr>
        <w:t>- Abschluss, Änderung und Kündigung von Mietverträgen</w:t>
        <w:br/>
        <w:t>- Vertretung gegenüber der Hausverwaltung, Eigentümergemeinschaft und Vermieter</w:t>
        <w:br/>
        <w:t>- Entgegennahme von Mietzahlungen und Nebenkostenabrechnungen</w:t>
        <w:br/>
        <w:t>- Durchführung von Wohnungsbesichtigungen und Übergaben</w:t>
        <w:br/>
        <w:t>- Einholung und Übermittlung von Informationen bezüglich der Wohnung</w:t>
        <w:br/>
        <w:t>- Durchführung notwendiger Reparatur- und Instandhaltungsmaßnahmen</w:t>
        <w:br/>
        <w:t>- Wahrnehmung aller sonstigen Rechte und Pflichten im Zusammenhang mit der Wohnung</w:t>
      </w:r>
    </w:p>
    <w:p/>
    <w:p>
      <w:r>
        <w:rPr>
          <w:b/>
          <w:sz w:val="22"/>
        </w:rPr>
        <w:t>Die Vollmacht gilt ab Unterzeichnung und bleibt bis auf Widerruf gültig.</w:t>
      </w:r>
    </w:p>
    <w:p/>
    <w:p>
      <w:r>
        <w:rPr>
          <w:b w:val="0"/>
          <w:sz w:val="22"/>
        </w:rPr>
        <w:t>Ort und Datum:</w:t>
      </w:r>
    </w:p>
    <w:p>
      <w:r>
        <w:rPr>
          <w:b w:val="0"/>
          <w:sz w:val="22"/>
        </w:rPr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https://wohnen-experte.com/vollmacht-wohnungsangelegenheiten/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vollmacht-wohnungsangelegenheiten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