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VERLÄNGERUNG DES PACHTVERTRAGS</w:t>
      </w:r>
    </w:p>
    <w:p/>
    <w:p/>
    <w:p>
      <w:r>
        <w:rPr>
          <w:b/>
          <w:sz w:val="22"/>
        </w:rPr>
        <w:t>Zwischen</w:t>
      </w:r>
    </w:p>
    <w:p>
      <w:r>
        <w:rPr>
          <w:b/>
          <w:sz w:val="22"/>
        </w:rPr>
        <w:t>Name und Anschrift des Verpächters:</w:t>
      </w:r>
    </w:p>
    <w:p>
      <w:r>
        <w:rPr>
          <w:b w:val="0"/>
          <w:sz w:val="22"/>
        </w:rPr>
        <w:t>______________________________________________________________</w:t>
      </w:r>
    </w:p>
    <w:p/>
    <w:p>
      <w:pPr>
        <w:jc w:val="center"/>
      </w:pPr>
      <w:r>
        <w:rPr>
          <w:b w:val="0"/>
          <w:sz w:val="22"/>
        </w:rPr>
        <w:t>und</w:t>
      </w:r>
    </w:p>
    <w:p/>
    <w:p>
      <w:r>
        <w:rPr>
          <w:b/>
          <w:sz w:val="22"/>
        </w:rPr>
        <w:t>Name und Anschrift des Pächters:</w:t>
      </w:r>
    </w:p>
    <w:p>
      <w:r>
        <w:rPr>
          <w:b w:val="0"/>
          <w:sz w:val="22"/>
        </w:rPr>
        <w:t>______________________________________________________________</w:t>
      </w:r>
    </w:p>
    <w:p/>
    <w:p/>
    <w:p>
      <w:r>
        <w:rPr>
          <w:b/>
          <w:sz w:val="22"/>
        </w:rPr>
        <w:t>Präambel</w:t>
      </w:r>
    </w:p>
    <w:p>
      <w:r>
        <w:rPr>
          <w:b w:val="0"/>
          <w:sz w:val="22"/>
        </w:rPr>
        <w:t>Die Parteien schließen zur Verlängerung des bestehenden Pachtvertrags vom _______________ folgenden Vertrag:</w:t>
      </w:r>
    </w:p>
    <w:p/>
    <w:p/>
    <w:p>
      <w:r>
        <w:rPr>
          <w:b/>
          <w:sz w:val="22"/>
        </w:rPr>
        <w:t>§ 1 – Vertragsgegenstand</w:t>
      </w:r>
    </w:p>
    <w:p>
      <w:r>
        <w:rPr>
          <w:b w:val="0"/>
          <w:sz w:val="22"/>
        </w:rPr>
        <w:t>Der bestehende Pachtvertrag über die Pachtsache ____________________________________________________________ wird hiermit verlängert.</w:t>
      </w:r>
    </w:p>
    <w:p/>
    <w:p>
      <w:r>
        <w:rPr>
          <w:b/>
          <w:sz w:val="22"/>
        </w:rPr>
        <w:t>§ 2 – Vertragsdauer</w:t>
      </w:r>
    </w:p>
    <w:p>
      <w:r>
        <w:rPr>
          <w:b w:val="0"/>
          <w:sz w:val="22"/>
        </w:rPr>
        <w:t>Die Vertragsverlängerung gilt für die Dauer von ______________________________ (z.B. __ Jahre/Monate) und beginnt am ____________________________________.</w:t>
      </w:r>
    </w:p>
    <w:p/>
    <w:p>
      <w:r>
        <w:rPr>
          <w:b/>
          <w:sz w:val="22"/>
        </w:rPr>
        <w:t>§ 3 – Pachtzins</w:t>
      </w:r>
    </w:p>
    <w:p>
      <w:r>
        <w:rPr>
          <w:b w:val="0"/>
          <w:sz w:val="22"/>
        </w:rPr>
        <w:t>Der Pachtzins beträgt monatlich/ jährlich ______________________________ Euro und ist jeweils zum ______________________ fällig.</w:t>
      </w:r>
    </w:p>
    <w:p/>
    <w:p>
      <w:r>
        <w:rPr>
          <w:b/>
          <w:sz w:val="22"/>
        </w:rPr>
        <w:t>§ 4 – Rechte und Pflichten</w:t>
      </w:r>
    </w:p>
    <w:p>
      <w:r>
        <w:rPr>
          <w:b w:val="0"/>
          <w:sz w:val="22"/>
        </w:rPr>
        <w:t>Die Rechte und Pflichten aus dem ursprünglichen Pachtvertrag bleiben unverändert und gelten fort.</w:t>
      </w:r>
    </w:p>
    <w:p/>
    <w:p>
      <w:r>
        <w:rPr>
          <w:b/>
          <w:sz w:val="22"/>
        </w:rPr>
        <w:t>§ 5 – Sonstige Vereinbarungen</w:t>
      </w:r>
    </w:p>
    <w:p>
      <w:r>
        <w:rPr>
          <w:b w:val="0"/>
          <w:sz w:val="22"/>
        </w:rPr>
        <w:t>__________________________________________________________________________________________</w:t>
      </w:r>
    </w:p>
    <w:p>
      <w:r>
        <w:rPr>
          <w:b w:val="0"/>
          <w:sz w:val="22"/>
        </w:rPr>
        <w:t>__________________________________________________________________________________________</w:t>
      </w:r>
    </w:p>
    <w:p>
      <w:r>
        <w:rPr>
          <w:b w:val="0"/>
          <w:sz w:val="22"/>
        </w:rPr>
        <w:t>__________________________________________________________________________________________</w:t>
      </w:r>
    </w:p>
    <w:p/>
    <w:p>
      <w:r>
        <w:rPr>
          <w:b/>
          <w:sz w:val="22"/>
        </w:rPr>
        <w:t>§ 6 – Salvatorische Klausel</w:t>
      </w:r>
    </w:p>
    <w:p>
      <w:r>
        <w:rPr>
          <w:b w:val="0"/>
          <w:sz w:val="22"/>
        </w:rPr>
        <w:t>Sollten einzelne Bestimmungen dieses Vertrages unwirksam sein oder werden, bleibt die Wirksamkeit der übrigen Bestimmungen unberührt. Die unwirksame Bestimmung ist durch eine solche zu ersetzen, die dem gewollten Zweck am nächsten kommt.</w:t>
      </w:r>
    </w:p>
    <w:p/>
    <w:p>
      <w:r>
        <w:rPr>
          <w:b/>
          <w:sz w:val="22"/>
        </w:rPr>
        <w:t>§ 7 – Gerichtsstand</w:t>
      </w:r>
    </w:p>
    <w:p>
      <w:r>
        <w:rPr>
          <w:b w:val="0"/>
          <w:sz w:val="22"/>
        </w:rPr>
        <w:t>Gerichtsstand ist, soweit gesetzlich zulässig, der Wohnsitz des Verpächters.</w:t>
      </w:r>
    </w:p>
    <w:p/>
    <w:p/>
    <w:p>
      <w:r>
        <w:rPr>
          <w:b w:val="0"/>
          <w:sz w:val="22"/>
        </w:rPr>
        <w:t>Ort: ____________________________________________</w:t>
      </w:r>
    </w:p>
    <w:p>
      <w:r>
        <w:rPr>
          <w:b w:val="0"/>
          <w:sz w:val="22"/>
        </w:rPr>
        <w:t>Datum: 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Verpächter</w:t>
            </w:r>
          </w:p>
        </w:tc>
        <w:tc>
          <w:tcPr>
            <w:tcW w:type="dxa" w:w="4986"/>
            <w:tcBorders>
              <w:top w:val="nil"/>
              <w:left w:val="nil"/>
              <w:bottom w:val="nil"/>
              <w:right w:val="nil"/>
              <w:insideH w:val="nil"/>
              <w:insideV w:val="nil"/>
            </w:tcBorders>
          </w:tcPr>
          <w:p>
            <w:pPr>
              <w:jc w:val="center"/>
            </w:pPr>
            <w:r>
              <w:t>Pächter</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https://wohnen-experte.com/verlangerung-pachtvertrag/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https://wohnen-experte.com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wohnen-experte.com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ohnen-experte.com/verlangerung-pachtvertrag/" TargetMode="External"/><Relationship Id="rId10" Type="http://schemas.openxmlformats.org/officeDocument/2006/relationships/hyperlink" Target="https://wohn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