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UMZUGSBEGRÜNDUNG FÜR DAS JOBCENTER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 der aktuellen Wohnung: 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/>
    <w:p>
      <w:r>
        <w:rPr>
          <w:b/>
          <w:sz w:val="22"/>
        </w:rPr>
        <w:t>Neue Anschrift nach dem Umzug:</w:t>
      </w:r>
    </w:p>
    <w:p>
      <w:r>
        <w:rPr>
          <w:b w:val="0"/>
          <w:sz w:val="22"/>
        </w:rPr>
        <w:t>Straße und Hausnummer: ______________________________________________</w:t>
      </w:r>
    </w:p>
    <w:p>
      <w:r>
        <w:rPr>
          <w:b w:val="0"/>
          <w:sz w:val="22"/>
        </w:rPr>
        <w:t>PLZ und Ort: __________________________________________________________</w:t>
      </w:r>
    </w:p>
    <w:p/>
    <w:p>
      <w:r>
        <w:rPr>
          <w:b/>
          <w:sz w:val="22"/>
        </w:rPr>
        <w:t>Voraussichtliches Umzugsdatum: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Begründung des Umzugs:</w:t>
      </w:r>
    </w:p>
    <w:p>
      <w:r>
        <w:rPr>
          <w:b w:val="0"/>
          <w:sz w:val="22"/>
        </w:rPr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  <w:br/>
        <w:t>_____________________________________________________________________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Mit dieser Umzugsbegründung erkläre ich, dass alle Angaben wahrheitsgemäß und vollständig sind. Mir ist bewusst, dass falsche Angaben rechtliche Konsequenzen haben können.</w:t>
      </w:r>
    </w:p>
    <w:p/>
    <w:p>
      <w:r>
        <w:rPr>
          <w:b/>
          <w:sz w:val="22"/>
        </w:rPr>
        <w:t>Ort, Datum: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Jobcenter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https://wohnen-experte.com/umzug-begrundung-jobcenter/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umzug-begrundung-jobcenter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