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VERTRAG ZUR UNTERVERMIETUNG EINES STELLPLATZES</w:t>
      </w:r>
    </w:p>
    <w:p/>
    <w:p/>
    <w:p>
      <w:r>
        <w:rPr>
          <w:b/>
          <w:sz w:val="20"/>
        </w:rPr>
        <w:t>Zwischen</w:t>
      </w:r>
    </w:p>
    <w:p>
      <w:r>
        <w:rPr>
          <w:b/>
          <w:sz w:val="20"/>
        </w:rPr>
        <w:t>Name und Anschrift des Hauptmieters: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0"/>
        </w:rPr>
        <w:t>und</w:t>
      </w:r>
    </w:p>
    <w:p>
      <w:r>
        <w:rPr>
          <w:b/>
          <w:sz w:val="20"/>
        </w:rPr>
        <w:t>Name und Anschrift des Untermieters: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/>
    <w:p>
      <w:r>
        <w:rPr>
          <w:b/>
          <w:sz w:val="20"/>
        </w:rPr>
        <w:t>§ 1 – Vertragsgegenstand</w:t>
      </w:r>
    </w:p>
    <w:p>
      <w:r>
        <w:rPr>
          <w:b w:val="0"/>
          <w:sz w:val="20"/>
        </w:rPr>
        <w:t>Der Hauptmieter vermietet hiermit an den Untermieter den Stellplatz Nr. __________, gelegen in ________________________________.</w:t>
      </w:r>
    </w:p>
    <w:p/>
    <w:p>
      <w:r>
        <w:rPr>
          <w:b/>
          <w:sz w:val="20"/>
        </w:rPr>
        <w:t>§ 2 – Mietzeit</w:t>
      </w:r>
    </w:p>
    <w:p>
      <w:r>
        <w:rPr>
          <w:b w:val="0"/>
          <w:sz w:val="20"/>
        </w:rPr>
        <w:t>Die Untervermietung beginnt am __________________ und endet am __________________. Eine Verlängerung bedarf der schriftlichen Zustimmung beider Parteien.</w:t>
      </w:r>
    </w:p>
    <w:p/>
    <w:p>
      <w:r>
        <w:rPr>
          <w:b/>
          <w:sz w:val="20"/>
        </w:rPr>
        <w:t>§ 3 – Mietzins</w:t>
      </w:r>
    </w:p>
    <w:p>
      <w:r>
        <w:rPr>
          <w:b w:val="0"/>
          <w:sz w:val="20"/>
        </w:rPr>
        <w:t>Der Untermieter verpflichtet sich, einen monatlichen Mietzins in Höhe von ______________ Euro an den Hauptmieter zu zahlen.</w:t>
      </w:r>
    </w:p>
    <w:p>
      <w:r>
        <w:rPr>
          <w:b w:val="0"/>
          <w:sz w:val="20"/>
        </w:rPr>
        <w:t>Die Zahlung erfolgt jeweils bis zum dritten Werktag eines Monats auf das folgende Konto:</w:t>
      </w:r>
    </w:p>
    <w:p>
      <w:r>
        <w:rPr>
          <w:b w:val="0"/>
          <w:sz w:val="20"/>
        </w:rPr>
        <w:t>Kontoinhaber: ________________________________________________</w:t>
      </w:r>
    </w:p>
    <w:p>
      <w:r>
        <w:rPr>
          <w:b w:val="0"/>
          <w:sz w:val="20"/>
        </w:rPr>
        <w:t>IBAN: ________________________________________________________</w:t>
      </w:r>
    </w:p>
    <w:p>
      <w:r>
        <w:rPr>
          <w:b w:val="0"/>
          <w:sz w:val="20"/>
        </w:rPr>
        <w:t>BIC: _________________________________________________________</w:t>
      </w:r>
    </w:p>
    <w:p/>
    <w:p>
      <w:r>
        <w:rPr>
          <w:b/>
          <w:sz w:val="20"/>
        </w:rPr>
        <w:t>§ 4 – Nutzung des Stellplatzes</w:t>
      </w:r>
    </w:p>
    <w:p>
      <w:r>
        <w:rPr>
          <w:b w:val="0"/>
          <w:sz w:val="20"/>
        </w:rPr>
        <w:t>Der Stellplatz darf ausschließlich zum Abstellen eines Kraftfahrzeugs genutzt werden. Eine anderweitige Nutzung ist nicht gestattet.</w:t>
      </w:r>
    </w:p>
    <w:p/>
    <w:p>
      <w:r>
        <w:rPr>
          <w:b/>
          <w:sz w:val="20"/>
        </w:rPr>
        <w:t>§ 5 – Haftung</w:t>
      </w:r>
    </w:p>
    <w:p>
      <w:r>
        <w:rPr>
          <w:b w:val="0"/>
          <w:sz w:val="20"/>
        </w:rPr>
        <w:t>Der Hauptmieter haftet nicht für Schäden, die dem Untermieter oder Dritten auf dem Stellplatz entstehen, es sei denn, diese sind auf grobe Fahrlässigkeit oder Vorsatz des Hauptmieters zurückzuführen.</w:t>
      </w:r>
    </w:p>
    <w:p/>
    <w:p>
      <w:r>
        <w:rPr>
          <w:b/>
          <w:sz w:val="20"/>
        </w:rPr>
        <w:t>§ 6 – Kündigung</w:t>
      </w:r>
    </w:p>
    <w:p>
      <w:r>
        <w:rPr>
          <w:b w:val="0"/>
          <w:sz w:val="20"/>
        </w:rPr>
        <w:t>Der Vertrag kann von beiden Parteien mit einer Frist von einem Monat zum Monatsende schriftlich gekündigt werden.</w:t>
      </w:r>
    </w:p>
    <w:p/>
    <w:p>
      <w:r>
        <w:rPr>
          <w:b/>
          <w:sz w:val="20"/>
        </w:rPr>
        <w:t>§ 7 – Sonstige Vereinbarungen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0"/>
        </w:rPr>
        <w:t>§ 8 – Salvatorische Klausel</w:t>
      </w:r>
    </w:p>
    <w:p>
      <w:r>
        <w:rPr>
          <w:b w:val="0"/>
          <w:sz w:val="20"/>
        </w:rPr>
        <w:t>Sollten einzelne Bestimmungen dieses Vertrages ganz oder teilweise unwirksam sein oder werden, bleibt die Wirksamkeit der übrigen Bestimmungen unberührt.</w:t>
      </w:r>
    </w:p>
    <w:p/>
    <w:p/>
    <w:p>
      <w:r>
        <w:rPr>
          <w:b w:val="0"/>
          <w:sz w:val="20"/>
        </w:rPr>
        <w:t>Ort: ____________________________________________</w:t>
      </w:r>
    </w:p>
    <w:p>
      <w:r>
        <w:rPr>
          <w:b w:val="0"/>
          <w:sz w:val="20"/>
        </w:rPr>
        <w:t>Datum: 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Hauptmieter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(in Druckbuchstaben): 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(in Druckbuchstaben): 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https://wohnen-experte.com/stellplatz-untervermieten-vertrag/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https://wohnen-experte.com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wohnen-experte.com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ohnen-experte.com/stellplatz-untervermieten-vertrag/" TargetMode="External"/><Relationship Id="rId10" Type="http://schemas.openxmlformats.org/officeDocument/2006/relationships/hyperlink" Target="https://wohn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