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PACHTVERTRAG BEIM EIGENTÜMERWECHSEL</w:t>
      </w:r>
    </w:p>
    <w:p/>
    <w:p>
      <w:r>
        <w:rPr>
          <w:b w:val="0"/>
          <w:sz w:val="20"/>
        </w:rPr>
        <w:t>Zwischen</w:t>
      </w:r>
    </w:p>
    <w:p>
      <w:r>
        <w:rPr>
          <w:b w:val="0"/>
          <w:sz w:val="20"/>
        </w:rPr>
        <w:t>Pächter: 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</w:t>
      </w:r>
    </w:p>
    <w:p>
      <w:r>
        <w:rPr>
          <w:b w:val="0"/>
          <w:sz w:val="20"/>
        </w:rPr>
        <w:t>Telefon: ____________________   E-Mail: ___________________________</w:t>
      </w:r>
    </w:p>
    <w:p/>
    <w:p>
      <w:r>
        <w:rPr>
          <w:b w:val="0"/>
          <w:sz w:val="20"/>
        </w:rPr>
        <w:t>und</w:t>
      </w:r>
    </w:p>
    <w:p>
      <w:r>
        <w:rPr>
          <w:b w:val="0"/>
          <w:sz w:val="20"/>
        </w:rPr>
        <w:t>Verpächter (Eigentümer): ___________________________________________</w:t>
      </w:r>
    </w:p>
    <w:p>
      <w:r>
        <w:rPr>
          <w:b w:val="0"/>
          <w:sz w:val="20"/>
        </w:rPr>
        <w:t>Anschrift: _________________________________________________________</w:t>
      </w:r>
    </w:p>
    <w:p>
      <w:r>
        <w:rPr>
          <w:b w:val="0"/>
          <w:sz w:val="20"/>
        </w:rPr>
        <w:t>Telefon: ____________________   E-Mail: ___________________________</w:t>
      </w:r>
    </w:p>
    <w:p/>
    <w:p>
      <w:r>
        <w:rPr>
          <w:b w:val="0"/>
          <w:sz w:val="20"/>
        </w:rPr>
        <w:t>wird folgender Pachtvertrag geschlossen:</w:t>
      </w:r>
    </w:p>
    <w:p/>
    <w:p>
      <w:r>
        <w:rPr>
          <w:b/>
          <w:sz w:val="20"/>
        </w:rPr>
        <w:t>§1 – Pachtgegenstand</w:t>
      </w:r>
    </w:p>
    <w:p>
      <w:r>
        <w:rPr>
          <w:b w:val="0"/>
          <w:sz w:val="20"/>
        </w:rPr>
        <w:t>Gegenstand des Pachtvertrags ist die Pacht der folgenden Immobilie bzw. Grundstücksfläche: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Die genaue Lage, Größe und Beschreibung des Pachtgegenstands sind in einem gesonderten Lageplan oder Vertragsteil festgehalten.</w:t>
      </w:r>
    </w:p>
    <w:p/>
    <w:p>
      <w:r>
        <w:rPr>
          <w:b/>
          <w:sz w:val="20"/>
        </w:rPr>
        <w:t>§2 – Eigentümerwechsel</w:t>
      </w:r>
    </w:p>
    <w:p>
      <w:r>
        <w:rPr>
          <w:b w:val="0"/>
          <w:sz w:val="20"/>
        </w:rPr>
        <w:t>Der Verpächter informiert den Pächter unverzüglich schriftlich über einen Eigentümerwechsel.</w:t>
      </w:r>
    </w:p>
    <w:p>
      <w:r>
        <w:rPr>
          <w:b w:val="0"/>
          <w:sz w:val="20"/>
        </w:rPr>
        <w:t>Mit dem Eigentümerwechsel treten die Rechte und Pflichten aus diesem Vertrag auf den neuen Eigentümer über.</w:t>
      </w:r>
    </w:p>
    <w:p>
      <w:r>
        <w:rPr>
          <w:b w:val="0"/>
          <w:sz w:val="20"/>
        </w:rPr>
        <w:t>Der Pächter erkennt den neuen Eigentümer als Verpächter an.</w:t>
      </w:r>
    </w:p>
    <w:p/>
    <w:p>
      <w:r>
        <w:rPr>
          <w:b/>
          <w:sz w:val="20"/>
        </w:rPr>
        <w:t>§3 – Pachtzeit</w:t>
      </w:r>
    </w:p>
    <w:p>
      <w:r>
        <w:rPr>
          <w:b w:val="0"/>
          <w:sz w:val="20"/>
        </w:rPr>
        <w:t>Die Pacht beginnt am __________________ und läuft bis zum __________________.</w:t>
      </w:r>
    </w:p>
    <w:p>
      <w:r>
        <w:rPr>
          <w:b w:val="0"/>
          <w:sz w:val="20"/>
        </w:rPr>
        <w:t>Eine Verlängerung der Pachtzeit bedarf der schriftlichen Vereinbarung.</w:t>
      </w:r>
    </w:p>
    <w:p/>
    <w:p>
      <w:r>
        <w:rPr>
          <w:b/>
          <w:sz w:val="20"/>
        </w:rPr>
        <w:t>§4 – Pachtzins</w:t>
      </w:r>
    </w:p>
    <w:p>
      <w:r>
        <w:rPr>
          <w:b w:val="0"/>
          <w:sz w:val="20"/>
        </w:rPr>
        <w:t>Der Pächter verpflichtet sich, einen monatlichen/jährlichen Pachtzins in Höhe von __________________ Euro zu zahlen.</w:t>
      </w:r>
    </w:p>
    <w:p>
      <w:r>
        <w:rPr>
          <w:b w:val="0"/>
          <w:sz w:val="20"/>
        </w:rPr>
        <w:t>Die Zahlung erfolgt jeweils zum __________________ eines jeden Monats/Jahres auf folgendes Konto:</w:t>
      </w:r>
    </w:p>
    <w:p>
      <w:r>
        <w:rPr>
          <w:b w:val="0"/>
          <w:sz w:val="20"/>
        </w:rPr>
        <w:t>Kontoinhaber: _________________________</w:t>
      </w:r>
    </w:p>
    <w:p>
      <w:r>
        <w:rPr>
          <w:b w:val="0"/>
          <w:sz w:val="20"/>
        </w:rPr>
        <w:t>IBAN: __________________________________</w:t>
      </w:r>
    </w:p>
    <w:p>
      <w:r>
        <w:rPr>
          <w:b w:val="0"/>
          <w:sz w:val="20"/>
        </w:rPr>
        <w:t>BIC: ___________________________________</w:t>
      </w:r>
    </w:p>
    <w:p/>
    <w:p>
      <w:r>
        <w:rPr>
          <w:b/>
          <w:sz w:val="20"/>
        </w:rPr>
        <w:t>§5 – Nutzung und Instandhaltung</w:t>
      </w:r>
    </w:p>
    <w:p>
      <w:r>
        <w:rPr>
          <w:b w:val="0"/>
          <w:sz w:val="20"/>
        </w:rPr>
        <w:t>Der Pächter verpflichtet sich, den Pachtgegenstand pfleglich und sachgerecht zu nutzen und Schäden unverzüglich dem Verpächter zu melden.</w:t>
      </w:r>
    </w:p>
    <w:p>
      <w:r>
        <w:rPr>
          <w:b w:val="0"/>
          <w:sz w:val="20"/>
        </w:rPr>
        <w:t>Der Verpächter ist für die Instandhaltung der baulichen Anlagen verantwortlich, sofern nichts anderes schriftlich vereinbart wird.</w:t>
      </w:r>
    </w:p>
    <w:p/>
    <w:p>
      <w:r>
        <w:rPr>
          <w:b/>
          <w:sz w:val="20"/>
        </w:rPr>
        <w:t>§6 – Unterverpachtung und Überlassung an Dritte</w:t>
      </w:r>
    </w:p>
    <w:p>
      <w:r>
        <w:rPr>
          <w:b w:val="0"/>
          <w:sz w:val="20"/>
        </w:rPr>
        <w:t>Eine Unterverpachtung oder Überlassung des Pachtgegenstands an Dritte bedarf der vorherigen schriftlichen Zustimmung des Verpächters.</w:t>
      </w:r>
    </w:p>
    <w:p/>
    <w:p>
      <w:r>
        <w:rPr>
          <w:b/>
          <w:sz w:val="20"/>
        </w:rPr>
        <w:t>§7 – Beendigung des Vertrags</w:t>
      </w:r>
    </w:p>
    <w:p>
      <w:r>
        <w:rPr>
          <w:b w:val="0"/>
          <w:sz w:val="20"/>
        </w:rPr>
        <w:t>Der Vertrag kann von beiden Parteien mit einer Frist von __________ zum Monats-/Jahresende schriftlich gekündigt werden.</w:t>
      </w:r>
    </w:p>
    <w:p>
      <w:r>
        <w:rPr>
          <w:b w:val="0"/>
          <w:sz w:val="20"/>
        </w:rPr>
        <w:t>Das Recht zur außerordentlichen Kündigung aus wichtigem Grund bleibt unberührt.</w:t>
      </w:r>
    </w:p>
    <w:p/>
    <w:p>
      <w:r>
        <w:rPr>
          <w:b/>
          <w:sz w:val="20"/>
        </w:rPr>
        <w:t>§8 – Rückgabe des Pachtgegenstands</w:t>
      </w:r>
    </w:p>
    <w:p>
      <w:r>
        <w:rPr>
          <w:b w:val="0"/>
          <w:sz w:val="20"/>
        </w:rPr>
        <w:t>Bei Beendigung des Pachtverhältnisses hat der Pächter den Pachtgegenstand in ordnungsgemäßem Zustand zurückzugeben.</w:t>
      </w:r>
    </w:p>
    <w:p>
      <w:r>
        <w:rPr>
          <w:b w:val="0"/>
          <w:sz w:val="20"/>
        </w:rPr>
        <w:t>Veränderungen, die während der Pachtzeit vorgenommen wurden, sind nur mit Zustimmung des Verpächters zulässig.</w:t>
      </w:r>
    </w:p>
    <w:p/>
    <w:p>
      <w:r>
        <w:rPr>
          <w:b/>
          <w:sz w:val="20"/>
        </w:rPr>
        <w:t>§9 – Haftung</w:t>
      </w:r>
    </w:p>
    <w:p>
      <w:r>
        <w:rPr>
          <w:b w:val="0"/>
          <w:sz w:val="20"/>
        </w:rPr>
        <w:t>Der Pächter haftet für Schäden, die durch unsachgemäße Nutzung entstehen.</w:t>
      </w:r>
    </w:p>
    <w:p>
      <w:r>
        <w:rPr>
          <w:b w:val="0"/>
          <w:sz w:val="20"/>
        </w:rPr>
        <w:t>Der Verpächter haftet für Schäden, die aus der Verletzung seiner Instandhaltungspflichten resultieren.</w:t>
      </w:r>
    </w:p>
    <w:p/>
    <w:p>
      <w:r>
        <w:rPr>
          <w:b/>
          <w:sz w:val="20"/>
        </w:rPr>
        <w:t>§10 – Sonstige Vereinbarungen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§11 – Gerichtsstand und anwendbares Recht</w:t>
      </w:r>
    </w:p>
    <w:p>
      <w:r>
        <w:rPr>
          <w:b w:val="0"/>
          <w:sz w:val="20"/>
        </w:rPr>
        <w:t>Gerichtsstand für alle Streitigkeiten aus diesem Vertrag ist ____________________.</w:t>
      </w:r>
    </w:p>
    <w:p>
      <w:r>
        <w:rPr>
          <w:b w:val="0"/>
          <w:sz w:val="20"/>
        </w:rPr>
        <w:t>Es gilt das Recht der Bundesrepublik Deutschland.</w:t>
      </w:r>
    </w:p>
    <w:p/>
    <w:p/>
    <w:p>
      <w:pPr>
        <w:jc w:val="center"/>
      </w:pPr>
      <w:r>
        <w:rPr>
          <w:b w:val="0"/>
          <w:sz w:val="20"/>
        </w:rPr>
        <w:t>Die Parteien bestätigen mit ihren Unterschriften die Wirksamkeit dieses Vertrags.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Pächter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Verpächter (Eigentümer)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https://wohnen-experte.com/pachtvertrag-eigentumerwechsel/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pachtvertrag-eigentumerwechsel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