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UNTERMIETVERTRAG</w:t>
      </w:r>
    </w:p>
    <w:p/>
    <w:p/>
    <w:p>
      <w:r>
        <w:rPr>
          <w:b/>
          <w:sz w:val="20"/>
        </w:rPr>
        <w:t>Zwischen dem Hauptmieter (im Folgenden „Hauptmieter“ genannt) und dem Untermieter (im Folgenden „Untermieter“ genannt) wird folgender Untermietvertrag geschlossen:</w:t>
      </w:r>
    </w:p>
    <w:p/>
    <w:p/>
    <w:p>
      <w:r>
        <w:rPr>
          <w:b/>
          <w:sz w:val="24"/>
        </w:rPr>
        <w:t>§ 1 Vertragsparteien</w:t>
      </w:r>
    </w:p>
    <w:p>
      <w:r>
        <w:rPr>
          <w:b w:val="0"/>
          <w:sz w:val="20"/>
        </w:rPr>
        <w:t>Hauptmieter:</w:t>
      </w:r>
    </w:p>
    <w:p>
      <w:r>
        <w:rPr>
          <w:b w:val="0"/>
          <w:sz w:val="20"/>
        </w:rPr>
        <w:t>Name: _____________________________________________________________</w:t>
      </w:r>
    </w:p>
    <w:p>
      <w:r>
        <w:rPr>
          <w:b w:val="0"/>
          <w:sz w:val="20"/>
        </w:rPr>
        <w:t>Anschrift: _________________________________________________________</w:t>
      </w:r>
    </w:p>
    <w:p>
      <w:r>
        <w:rPr>
          <w:b w:val="0"/>
          <w:sz w:val="20"/>
        </w:rPr>
        <w:t>Telefon/E-Mail: ____________________________________________________</w:t>
      </w:r>
    </w:p>
    <w:p/>
    <w:p>
      <w:r>
        <w:rPr>
          <w:b w:val="0"/>
          <w:sz w:val="20"/>
        </w:rPr>
        <w:t>Untermieter:</w:t>
      </w:r>
    </w:p>
    <w:p>
      <w:r>
        <w:rPr>
          <w:b w:val="0"/>
          <w:sz w:val="20"/>
        </w:rPr>
        <w:t>Name: _____________________________________________________________</w:t>
      </w:r>
    </w:p>
    <w:p>
      <w:r>
        <w:rPr>
          <w:b w:val="0"/>
          <w:sz w:val="20"/>
        </w:rPr>
        <w:t>Anschrift: _________________________________________________________</w:t>
      </w:r>
    </w:p>
    <w:p>
      <w:r>
        <w:rPr>
          <w:b w:val="0"/>
          <w:sz w:val="20"/>
        </w:rPr>
        <w:t>Telefon/E-Mail: ____________________________________________________</w:t>
      </w:r>
    </w:p>
    <w:p/>
    <w:p/>
    <w:p>
      <w:r>
        <w:rPr>
          <w:b/>
          <w:sz w:val="24"/>
        </w:rPr>
        <w:t>§ 2 Mietgegenstand</w:t>
      </w:r>
    </w:p>
    <w:p>
      <w:r>
        <w:rPr>
          <w:b w:val="0"/>
          <w:sz w:val="20"/>
        </w:rPr>
        <w:t>Der Hauptmieter vermietet an den Untermieter folgende Räume zur Nutzung als Wohnraum:</w:t>
      </w:r>
    </w:p>
    <w:p>
      <w:r>
        <w:rPr>
          <w:b w:val="0"/>
          <w:sz w:val="20"/>
        </w:rPr>
        <w:t>Adresse: ___________________________________________________________</w:t>
      </w:r>
    </w:p>
    <w:p>
      <w:r>
        <w:rPr>
          <w:b w:val="0"/>
          <w:sz w:val="20"/>
        </w:rPr>
        <w:t>Beschreibung der Räume: _____________________________________________</w:t>
      </w:r>
    </w:p>
    <w:p>
      <w:r>
        <w:rPr>
          <w:b w:val="0"/>
          <w:sz w:val="20"/>
        </w:rPr>
        <w:t>Gesamtfläche: ________________ m²</w:t>
      </w:r>
    </w:p>
    <w:p/>
    <w:p/>
    <w:p>
      <w:r>
        <w:rPr>
          <w:b/>
          <w:sz w:val="24"/>
        </w:rPr>
        <w:t>§ 3 Mietdauer</w:t>
      </w:r>
    </w:p>
    <w:p>
      <w:r>
        <w:rPr>
          <w:b w:val="0"/>
          <w:sz w:val="20"/>
        </w:rPr>
        <w:t>Das Untermietverhältnis beginnt am: ________________________________</w:t>
      </w:r>
    </w:p>
    <w:p>
      <w:r>
        <w:rPr>
          <w:b w:val="0"/>
          <w:sz w:val="20"/>
        </w:rPr>
        <w:t>Es wird abgeschlossen auf unbestimmte Zeit / bestimmt bis: __________</w:t>
      </w:r>
    </w:p>
    <w:p/>
    <w:p/>
    <w:p>
      <w:r>
        <w:rPr>
          <w:b/>
          <w:sz w:val="24"/>
        </w:rPr>
        <w:t>§ 4 Mietzins und Nebenkosten</w:t>
      </w:r>
    </w:p>
    <w:p>
      <w:r>
        <w:rPr>
          <w:b w:val="0"/>
          <w:sz w:val="20"/>
        </w:rPr>
        <w:t>Die monatliche Miete beträgt: _______________________ EUR</w:t>
      </w:r>
    </w:p>
    <w:p>
      <w:r>
        <w:rPr>
          <w:b w:val="0"/>
          <w:sz w:val="20"/>
        </w:rPr>
        <w:t>Die Nebenkosten betragen monatlich: ___________________ EUR</w:t>
      </w:r>
    </w:p>
    <w:p>
      <w:r>
        <w:rPr>
          <w:b w:val="0"/>
          <w:sz w:val="20"/>
        </w:rPr>
        <w:t>Die Miete ist jeweils bis zum dritten Werktag eines Monats auf folgendes Konto zu zahlen:</w:t>
      </w:r>
    </w:p>
    <w:p>
      <w:r>
        <w:rPr>
          <w:b w:val="0"/>
          <w:sz w:val="20"/>
        </w:rPr>
        <w:t>Kontoinhaber: ______________________________________________________</w:t>
      </w:r>
    </w:p>
    <w:p>
      <w:r>
        <w:rPr>
          <w:b w:val="0"/>
          <w:sz w:val="20"/>
        </w:rPr>
        <w:t>IBAN: ______________________________________________________________</w:t>
      </w:r>
    </w:p>
    <w:p>
      <w:r>
        <w:rPr>
          <w:b w:val="0"/>
          <w:sz w:val="20"/>
        </w:rPr>
        <w:t>BIC: _______________________________________________________________</w:t>
      </w:r>
    </w:p>
    <w:p/>
    <w:p/>
    <w:p>
      <w:r>
        <w:rPr>
          <w:b/>
          <w:sz w:val="24"/>
        </w:rPr>
        <w:t>§ 5 Kaution</w:t>
      </w:r>
    </w:p>
    <w:p>
      <w:r>
        <w:rPr>
          <w:b w:val="0"/>
          <w:sz w:val="20"/>
        </w:rPr>
        <w:t>Der Untermieter zahlt eine Kaution in Höhe von: __________________ EUR</w:t>
      </w:r>
    </w:p>
    <w:p>
      <w:r>
        <w:rPr>
          <w:b w:val="0"/>
          <w:sz w:val="20"/>
        </w:rPr>
        <w:t>Die Kaution ist spätestens bei Übergabe des Mietobjekts zu leisten.</w:t>
      </w:r>
    </w:p>
    <w:p/>
    <w:p/>
    <w:p>
      <w:r>
        <w:rPr>
          <w:b/>
          <w:sz w:val="24"/>
        </w:rPr>
        <w:t>§ 6 Nutzung und Pflichten des Untermieters</w:t>
      </w:r>
    </w:p>
    <w:p>
      <w:r>
        <w:rPr>
          <w:b w:val="0"/>
          <w:sz w:val="20"/>
        </w:rPr>
        <w:t>1. Der Untermieter verpflichtet sich, die Mietsache pfleglich zu behandeln und Schäden unverzüglich dem Hauptmieter zu melden.</w:t>
      </w:r>
    </w:p>
    <w:p>
      <w:r>
        <w:rPr>
          <w:b w:val="0"/>
          <w:sz w:val="20"/>
        </w:rPr>
        <w:t>2. Die Untervermietung oder sonstige Gebrauchsüberlassung an Dritte ist nur mit schriftlicher Zustimmung des Hauptmieters erlaubt.</w:t>
      </w:r>
    </w:p>
    <w:p>
      <w:r>
        <w:rPr>
          <w:b w:val="0"/>
          <w:sz w:val="20"/>
        </w:rPr>
        <w:t>3. Der Untermieter darf keine baulichen Veränderungen ohne Zustimmung vornehmen.</w:t>
      </w:r>
    </w:p>
    <w:p>
      <w:r>
        <w:rPr>
          <w:b w:val="0"/>
          <w:sz w:val="20"/>
        </w:rPr>
        <w:t>4. Haustierhaltung bedarf der Zustimmung des Hauptmieters.</w:t>
      </w:r>
    </w:p>
    <w:p/>
    <w:p/>
    <w:p>
      <w:r>
        <w:rPr>
          <w:b/>
          <w:sz w:val="24"/>
        </w:rPr>
        <w:t>§ 7 Rechte und Pflichten des Hauptmieters</w:t>
      </w:r>
    </w:p>
    <w:p>
      <w:r>
        <w:rPr>
          <w:b w:val="0"/>
          <w:sz w:val="20"/>
        </w:rPr>
        <w:t>Der Hauptmieter verpflichtet sich, dem Untermieter die Mietsache in vertragsgemäßem Zustand zu übergeben und während der Mietzeit instand zu halten.</w:t>
      </w:r>
    </w:p>
    <w:p/>
    <w:p/>
    <w:p>
      <w:r>
        <w:rPr>
          <w:b/>
          <w:sz w:val="24"/>
        </w:rPr>
        <w:t>§ 8 Kündigung</w:t>
      </w:r>
    </w:p>
    <w:p>
      <w:r>
        <w:rPr>
          <w:b w:val="0"/>
          <w:sz w:val="20"/>
        </w:rPr>
        <w:t>Die Kündigung des Untermietvertrags erfolgt schriftlich.</w:t>
      </w:r>
    </w:p>
    <w:p>
      <w:r>
        <w:rPr>
          <w:b w:val="0"/>
          <w:sz w:val="20"/>
        </w:rPr>
        <w:t>Die Kündigungsfrist beträgt drei Monate zum Monatsende, sofern nicht gesetzlich oder vertraglich anders vereinbart.</w:t>
      </w:r>
    </w:p>
    <w:p/>
    <w:p/>
    <w:p>
      <w:r>
        <w:rPr>
          <w:b/>
          <w:sz w:val="24"/>
        </w:rPr>
        <w:t>§ 9 Sonstige Vereinbarungen</w:t>
      </w:r>
    </w:p>
    <w:p>
      <w:r>
        <w:rPr>
          <w:b w:val="0"/>
          <w:sz w:val="20"/>
        </w:rPr>
        <w:t>__________________________________________________________________</w:t>
      </w:r>
    </w:p>
    <w:p>
      <w:r>
        <w:rPr>
          <w:b w:val="0"/>
          <w:sz w:val="20"/>
        </w:rPr>
        <w:t>__________________________________________________________________</w:t>
      </w:r>
    </w:p>
    <w:p>
      <w:r>
        <w:rPr>
          <w:b w:val="0"/>
          <w:sz w:val="20"/>
        </w:rPr>
        <w:t>__________________________________________________________________</w:t>
      </w:r>
    </w:p>
    <w:p/>
    <w:p/>
    <w:p>
      <w:r>
        <w:rPr>
          <w:b/>
          <w:sz w:val="24"/>
        </w:rPr>
        <w:t>§ 10 Salvatorische Klausel</w:t>
      </w:r>
    </w:p>
    <w:p>
      <w:r>
        <w:rPr>
          <w:b w:val="0"/>
          <w:sz w:val="20"/>
        </w:rPr>
        <w:t>Sollten einzelne Bestimmungen dieses Vertrags unwirksam sein oder werden, bleibt die Wirksamkeit der übrigen Bestimmungen unberührt. Anstelle der unwirksamen Regelung gilt eine wirksame Regelung, die dem wirtschaftlichen Zweck am nächsten kommt.</w:t>
      </w:r>
    </w:p>
    <w:p/>
    <w:p/>
    <w:p>
      <w:r>
        <w:rPr>
          <w:b/>
          <w:sz w:val="24"/>
        </w:rPr>
        <w:t>§ 11 Gerichtsstand</w:t>
      </w:r>
    </w:p>
    <w:p>
      <w:r>
        <w:rPr>
          <w:b w:val="0"/>
          <w:sz w:val="20"/>
        </w:rPr>
        <w:t>Gerichtsstand für alle Streitigkeiten aus diesem Vertrag ist der Wohnort des Hauptmieters, sofern gesetzlich zulässig.</w:t>
      </w:r>
    </w:p>
    <w:p/>
    <w:p/>
    <w:p/>
    <w:p>
      <w:pPr>
        <w:jc w:val="center"/>
      </w:pPr>
      <w:r>
        <w:rPr>
          <w:b w:val="0"/>
          <w:sz w:val="20"/>
        </w:rPr>
        <w:t>______________________________                      ______________________________</w:t>
      </w:r>
    </w:p>
    <w:p>
      <w:pPr>
        <w:jc w:val="center"/>
      </w:pPr>
      <w:r>
        <w:rPr>
          <w:b w:val="0"/>
          <w:sz w:val="20"/>
        </w:rPr>
        <w:t>Ort, Datum Hauptmieter                                      Ort, Datum Untermieter</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Hauptmieter</w:t>
            </w:r>
          </w:p>
        </w:tc>
        <w:tc>
          <w:tcPr>
            <w:tcW w:type="dxa" w:w="4986"/>
            <w:tcBorders>
              <w:top w:val="nil"/>
              <w:left w:val="nil"/>
              <w:bottom w:val="nil"/>
              <w:right w:val="nil"/>
              <w:insideH w:val="nil"/>
              <w:insideV w:val="nil"/>
            </w:tcBorders>
          </w:tcPr>
          <w:p>
            <w:pPr>
              <w:jc w:val="center"/>
            </w:pPr>
            <w:r>
              <w:t>Unterschrift Untermieter</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https://wohnen-experte.com/noknok-untermietvertrag/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https://wohnen-experte.com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wohnen-experte.com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ohnen-experte.com/noknok-untermietvertrag/" TargetMode="External"/><Relationship Id="rId10" Type="http://schemas.openxmlformats.org/officeDocument/2006/relationships/hyperlink" Target="https://wohn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