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VORSCHLAG EINES NACHMIETERS</w:t>
      </w:r>
    </w:p>
    <w:p/>
    <w:p/>
    <w:p>
      <w:r>
        <w:rPr>
          <w:b/>
          <w:sz w:val="24"/>
        </w:rPr>
        <w:t>Vermieter:</w:t>
      </w:r>
    </w:p>
    <w:p>
      <w:r>
        <w:rPr>
          <w:b w:val="0"/>
          <w:sz w:val="22"/>
        </w:rPr>
        <w:t>Name:</w:t>
      </w:r>
    </w:p>
    <w:p>
      <w:r>
        <w:rPr>
          <w:b w:val="0"/>
          <w:sz w:val="22"/>
        </w:rPr>
        <w:t>Anschrift:</w:t>
      </w:r>
    </w:p>
    <w:p/>
    <w:p>
      <w:r>
        <w:rPr>
          <w:b/>
          <w:sz w:val="24"/>
        </w:rPr>
        <w:t>Derzeitiger Mieter:</w:t>
      </w:r>
    </w:p>
    <w:p>
      <w:r>
        <w:rPr>
          <w:b w:val="0"/>
          <w:sz w:val="22"/>
        </w:rPr>
        <w:t>Name:</w:t>
      </w:r>
    </w:p>
    <w:p>
      <w:r>
        <w:rPr>
          <w:b w:val="0"/>
          <w:sz w:val="22"/>
        </w:rPr>
        <w:t>Anschrift:</w:t>
      </w:r>
    </w:p>
    <w:p/>
    <w:p>
      <w:r>
        <w:rPr>
          <w:b/>
          <w:sz w:val="24"/>
        </w:rPr>
        <w:t>Betreff:</w:t>
      </w:r>
    </w:p>
    <w:p>
      <w:r>
        <w:rPr>
          <w:b w:val="0"/>
          <w:sz w:val="22"/>
        </w:rPr>
        <w:t>Vorschlag eines Nachmieters für die Mietwohnung</w:t>
      </w:r>
    </w:p>
    <w:p/>
    <w:p/>
    <w:p>
      <w:r>
        <w:rPr>
          <w:b w:val="0"/>
          <w:sz w:val="22"/>
        </w:rPr>
        <w:t>Sehr geehrte Damen und Herren,</w:t>
      </w:r>
    </w:p>
    <w:p/>
    <w:p>
      <w:r>
        <w:rPr>
          <w:b w:val="0"/>
          <w:sz w:val="22"/>
        </w:rPr>
        <w:t>hiermit schlage ich Ihnen folgenden Nachmieter für die von mir derzeit gemietete Wohnung vor:</w:t>
      </w:r>
    </w:p>
    <w:p/>
    <w:p>
      <w:r>
        <w:rPr>
          <w:b/>
          <w:sz w:val="24"/>
        </w:rPr>
        <w:t>Vorgeschlagener Nachmieter:</w:t>
      </w:r>
    </w:p>
    <w:p>
      <w:r>
        <w:rPr>
          <w:b w:val="0"/>
          <w:sz w:val="22"/>
        </w:rPr>
        <w:t>Name:</w:t>
      </w:r>
    </w:p>
    <w:p>
      <w:r>
        <w:rPr>
          <w:b w:val="0"/>
          <w:sz w:val="22"/>
        </w:rPr>
        <w:t>Geburtsdatum:</w:t>
      </w:r>
    </w:p>
    <w:p>
      <w:r>
        <w:rPr>
          <w:b w:val="0"/>
          <w:sz w:val="22"/>
        </w:rPr>
        <w:t>Anschrift:</w:t>
      </w:r>
    </w:p>
    <w:p>
      <w:r>
        <w:rPr>
          <w:b w:val="0"/>
          <w:sz w:val="22"/>
        </w:rPr>
        <w:t>Telefon / E-Mail:</w:t>
      </w:r>
    </w:p>
    <w:p/>
    <w:p>
      <w:r>
        <w:rPr>
          <w:b/>
          <w:sz w:val="24"/>
        </w:rPr>
        <w:t>Wohnung:</w:t>
      </w:r>
    </w:p>
    <w:p>
      <w:r>
        <w:rPr>
          <w:b w:val="0"/>
          <w:sz w:val="22"/>
        </w:rPr>
        <w:t>Adresse der Mietwohnung:</w:t>
      </w:r>
    </w:p>
    <w:p>
      <w:r>
        <w:rPr>
          <w:b w:val="0"/>
          <w:sz w:val="22"/>
        </w:rPr>
        <w:t>Wohnfläche:</w:t>
      </w:r>
    </w:p>
    <w:p/>
    <w:p>
      <w:r>
        <w:rPr>
          <w:b/>
          <w:sz w:val="24"/>
        </w:rPr>
        <w:t>Angaben zur Person des Nachmieters:</w:t>
      </w:r>
    </w:p>
    <w:p>
      <w:r>
        <w:rPr>
          <w:b w:val="0"/>
          <w:sz w:val="22"/>
        </w:rPr>
        <w:t>Beruf / Tätigkeitsfeld:</w:t>
      </w:r>
    </w:p>
    <w:p>
      <w:r>
        <w:rPr>
          <w:b w:val="0"/>
          <w:sz w:val="22"/>
        </w:rPr>
        <w:t>Derzeitiger Arbeitgeber / Einkommen:</w:t>
      </w:r>
    </w:p>
    <w:p>
      <w:r>
        <w:rPr>
          <w:b w:val="0"/>
          <w:sz w:val="22"/>
        </w:rPr>
        <w:t>Haushaltsgröße (Anzahl Personen):</w:t>
      </w:r>
    </w:p>
    <w:p/>
    <w:p>
      <w:r>
        <w:rPr>
          <w:b/>
          <w:sz w:val="24"/>
        </w:rPr>
        <w:t>Mietdauer:</w:t>
      </w:r>
    </w:p>
    <w:p>
      <w:r>
        <w:rPr>
          <w:b w:val="0"/>
          <w:sz w:val="22"/>
        </w:rPr>
        <w:t>Gewünschter Einzugstermin:</w:t>
      </w:r>
    </w:p>
    <w:p>
      <w:r>
        <w:rPr>
          <w:b w:val="0"/>
          <w:sz w:val="22"/>
        </w:rPr>
        <w:t>Gewünschte Mietdauer:</w:t>
      </w:r>
    </w:p>
    <w:p/>
    <w:p/>
    <w:p>
      <w:r>
        <w:rPr>
          <w:b w:val="0"/>
          <w:sz w:val="22"/>
        </w:rPr>
        <w:t>Ich versichere, dass der vorgeschlagene Nachmieter die Miete voraussichtlich ordnungsgemäß zahlen kann und die Wohnung vertragsgemäß übernehmen wird. Ich bitte Sie höflich, den Nachmieter zu prüfen und mir so bald wie möglich eine Rückmeldung zu geben.</w:t>
      </w:r>
    </w:p>
    <w:p/>
    <w:p/>
    <w:p>
      <w:r>
        <w:rPr>
          <w:b w:val="0"/>
          <w:sz w:val="22"/>
        </w:rPr>
        <w:t>Mit freundlichen Grüßen,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Derzeitiger Mieter</w:t>
            </w:r>
          </w:p>
        </w:tc>
        <w:tc>
          <w:tcPr>
            <w:tcW w:type="dxa" w:w="4986"/>
            <w:tcBorders>
              <w:top w:val="nil"/>
              <w:left w:val="nil"/>
              <w:bottom w:val="nil"/>
              <w:right w:val="nil"/>
              <w:insideH w:val="nil"/>
              <w:insideV w:val="nil"/>
            </w:tcBorders>
          </w:tcPr>
          <w:p>
            <w:pPr>
              <w:jc w:val="center"/>
            </w:pPr>
            <w:r>
              <w:t>Vermieter</w:t>
            </w:r>
          </w:p>
        </w:tc>
      </w:tr>
      <w:tr>
        <w:tc>
          <w:tcPr>
            <w:tcW w:type="dxa" w:w="4986"/>
            <w:tcBorders>
              <w:top w:val="nil"/>
              <w:left w:val="nil"/>
              <w:bottom w:val="nil"/>
              <w:right w:val="nil"/>
              <w:insideH w:val="nil"/>
              <w:insideV w:val="nil"/>
            </w:tcBorders>
          </w:tcPr>
          <w:p>
            <w:pPr>
              <w:jc w:val="center"/>
            </w:pPr>
            <w:r>
              <w:br/>
              <w:br/>
              <w:t>Unterschrift:</w:t>
            </w:r>
          </w:p>
        </w:tc>
        <w:tc>
          <w:tcPr>
            <w:tcW w:type="dxa" w:w="4986"/>
            <w:tcBorders>
              <w:top w:val="nil"/>
              <w:left w:val="nil"/>
              <w:bottom w:val="nil"/>
              <w:right w:val="nil"/>
              <w:insideH w:val="nil"/>
              <w:insideV w:val="nil"/>
            </w:tcBorders>
          </w:tcPr>
          <w:p>
            <w:pPr>
              <w:jc w:val="center"/>
            </w:pPr>
            <w:r>
              <w:br/>
              <w:br/>
              <w:t>Unterschrift:</w:t>
            </w:r>
          </w:p>
        </w:tc>
      </w:tr>
      <w:tr>
        <w:tc>
          <w:tcPr>
            <w:tcW w:type="dxa" w:w="4986"/>
            <w:tcBorders>
              <w:top w:val="nil"/>
              <w:left w:val="nil"/>
              <w:bottom w:val="nil"/>
              <w:right w:val="nil"/>
              <w:insideH w:val="nil"/>
              <w:insideV w:val="nil"/>
            </w:tcBorders>
          </w:tcPr>
          <w:p>
            <w:pPr>
              <w:jc w:val="center"/>
            </w:pPr>
            <w:r>
              <w:t>Name:</w:t>
            </w:r>
          </w:p>
        </w:tc>
        <w:tc>
          <w:tcPr>
            <w:tcW w:type="dxa" w:w="4986"/>
            <w:tcBorders>
              <w:top w:val="nil"/>
              <w:left w:val="nil"/>
              <w:bottom w:val="nil"/>
              <w:right w:val="nil"/>
              <w:insideH w:val="nil"/>
              <w:insideV w:val="nil"/>
            </w:tcBorders>
          </w:tcPr>
          <w:p>
            <w:pPr>
              <w:jc w:val="center"/>
            </w:pPr>
            <w:r>
              <w:t>Name:</w:t>
            </w:r>
          </w:p>
        </w:tc>
      </w:tr>
    </w:tbl>
    <w:p>
      <w:r>
        <w:br w:type="page"/>
      </w:r>
    </w:p>
    <w:p>
      <w:pPr>
        <w:jc w:val="center"/>
      </w:pPr>
      <w:r>
        <w:rPr>
          <w:color w:val="555555"/>
          <w:sz w:val="24"/>
        </w:rPr>
        <w:t>Originalquelle dieses Dokuments:</w:t>
      </w:r>
    </w:p>
    <w:p>
      <w:pPr>
        <w:jc w:val="center"/>
      </w:pPr>
      <w:hyperlink r:id="rId9">
        <w:r>
          <w:rPr>
            <w:color w:val="0000FF"/>
            <w:u w:val="single"/>
          </w:rPr>
          <w:t>https://wohnen-experte.com/nachmieter-vorschlagen/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https://wohnen-experte.com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wohnen-experte.com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ohnen-experte.com/nachmieter-vorschlagen/" TargetMode="External"/><Relationship Id="rId10" Type="http://schemas.openxmlformats.org/officeDocument/2006/relationships/hyperlink" Target="https://wohn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