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MIETVERTRAG FÜR DAS VEREINSHEIM</w:t>
      </w:r>
    </w:p>
    <w:p/>
    <w:p/>
    <w:p>
      <w:r>
        <w:rPr>
          <w:b/>
          <w:sz w:val="24"/>
        </w:rPr>
        <w:t>VERTRAGSPARTEN</w:t>
      </w:r>
    </w:p>
    <w:p>
      <w:r>
        <w:rPr>
          <w:b/>
          <w:sz w:val="20"/>
        </w:rPr>
        <w:t>Vermieter:</w:t>
      </w:r>
    </w:p>
    <w:p>
      <w:r>
        <w:rPr>
          <w:b w:val="0"/>
          <w:sz w:val="20"/>
        </w:rPr>
        <w:t>Name: _____________________________________________</w:t>
      </w:r>
    </w:p>
    <w:p>
      <w:r>
        <w:rPr>
          <w:b w:val="0"/>
          <w:sz w:val="20"/>
        </w:rPr>
        <w:t>Anschrift: __________________________________________</w:t>
      </w:r>
    </w:p>
    <w:p>
      <w:r>
        <w:rPr>
          <w:b w:val="0"/>
          <w:sz w:val="20"/>
        </w:rPr>
        <w:t>Telefon: ___________________________________________</w:t>
      </w:r>
    </w:p>
    <w:p>
      <w:r>
        <w:rPr>
          <w:b w:val="0"/>
          <w:sz w:val="20"/>
        </w:rPr>
        <w:t>E-Mail: _____________________________________________</w:t>
      </w:r>
    </w:p>
    <w:p/>
    <w:p>
      <w:r>
        <w:rPr>
          <w:b/>
          <w:sz w:val="20"/>
        </w:rPr>
        <w:t>Mieter:</w:t>
      </w:r>
    </w:p>
    <w:p>
      <w:r>
        <w:rPr>
          <w:b w:val="0"/>
          <w:sz w:val="20"/>
        </w:rPr>
        <w:t>Name / Verein: ______________________________________</w:t>
      </w:r>
    </w:p>
    <w:p>
      <w:r>
        <w:rPr>
          <w:b w:val="0"/>
          <w:sz w:val="20"/>
        </w:rPr>
        <w:t>Vertreter: _________________________________________</w:t>
      </w:r>
    </w:p>
    <w:p>
      <w:r>
        <w:rPr>
          <w:b w:val="0"/>
          <w:sz w:val="20"/>
        </w:rPr>
        <w:t>Anschrift: __________________________________________</w:t>
      </w:r>
    </w:p>
    <w:p>
      <w:r>
        <w:rPr>
          <w:b w:val="0"/>
          <w:sz w:val="20"/>
        </w:rPr>
        <w:t>Telefon: ___________________________________________</w:t>
      </w:r>
    </w:p>
    <w:p>
      <w:r>
        <w:rPr>
          <w:b w:val="0"/>
          <w:sz w:val="20"/>
        </w:rPr>
        <w:t>E-Mail: _____________________________________________</w:t>
      </w:r>
    </w:p>
    <w:p/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Der Vermieter vermietet dem Mieter das Vereinsheim zum Zwecke der Nutzung für Vereinsaktivitäten. Der Mieter verpflichtet sich, die Räumlichkeiten schonend und vertragsgemäß zu nutzen.</w:t>
      </w:r>
    </w:p>
    <w:p/>
    <w:p/>
    <w:p>
      <w:r>
        <w:rPr>
          <w:b/>
          <w:sz w:val="20"/>
        </w:rPr>
        <w:t>§1 - MIETGEGENSTAND</w:t>
      </w:r>
    </w:p>
    <w:p>
      <w:r>
        <w:rPr>
          <w:b w:val="0"/>
          <w:sz w:val="20"/>
        </w:rPr>
        <w:t>Der Vermieter vermietet an den Mieter das Vereinsheim, gelegen in:</w:t>
      </w:r>
    </w:p>
    <w:p>
      <w:r>
        <w:rPr>
          <w:b w:val="0"/>
          <w:sz w:val="20"/>
        </w:rPr>
        <w:t>Adresse: _______________________________________________</w:t>
      </w:r>
    </w:p>
    <w:p>
      <w:r>
        <w:rPr>
          <w:b w:val="0"/>
          <w:sz w:val="20"/>
        </w:rPr>
        <w:t>Beschreibung der Räume: __________________________________</w:t>
      </w:r>
    </w:p>
    <w:p/>
    <w:p/>
    <w:p>
      <w:r>
        <w:rPr>
          <w:b/>
          <w:sz w:val="20"/>
        </w:rPr>
        <w:t>§2 - MIETZWECK</w:t>
      </w:r>
    </w:p>
    <w:p>
      <w:r>
        <w:rPr>
          <w:b w:val="0"/>
          <w:sz w:val="20"/>
        </w:rPr>
        <w:t>Das Vereinsheim wird ausschließlich für Vereinszwecke genutzt. Eine anderweitige Nutzung bedarf der vorherigen schriftlichen Zustimmung des Vermieters.</w:t>
      </w:r>
    </w:p>
    <w:p/>
    <w:p/>
    <w:p>
      <w:r>
        <w:rPr>
          <w:b/>
          <w:sz w:val="20"/>
        </w:rPr>
        <w:t>§3 - MIETDAUER</w:t>
      </w:r>
    </w:p>
    <w:p>
      <w:r>
        <w:rPr>
          <w:b w:val="0"/>
          <w:sz w:val="20"/>
        </w:rPr>
        <w:t>Der Mietvertrag beginnt am ___________________ und läuft auf unbestimmte Zeit.</w:t>
      </w:r>
    </w:p>
    <w:p>
      <w:r>
        <w:rPr>
          <w:b w:val="0"/>
          <w:sz w:val="20"/>
        </w:rPr>
        <w:t>Er kann von beiden Parteien mit einer Frist von __________ Monaten zum Monatsende gekündigt werden.</w:t>
      </w:r>
    </w:p>
    <w:p/>
    <w:p/>
    <w:p>
      <w:r>
        <w:rPr>
          <w:b/>
          <w:sz w:val="20"/>
        </w:rPr>
        <w:t>§4 - MIETZINS UND NEBENKOSTEN</w:t>
      </w:r>
    </w:p>
    <w:p>
      <w:r>
        <w:rPr>
          <w:b w:val="0"/>
          <w:sz w:val="20"/>
        </w:rPr>
        <w:t>Die monatliche Miete beträgt EUR ____________________.</w:t>
      </w:r>
    </w:p>
    <w:p>
      <w:r>
        <w:rPr>
          <w:b w:val="0"/>
          <w:sz w:val="20"/>
        </w:rPr>
        <w:t>Nebenkosten (z.B. Strom, Wasser, Heizung, Reinigung) werden wie folgt geregelt:</w:t>
      </w:r>
    </w:p>
    <w:p>
      <w:r>
        <w:rPr>
          <w:b w:val="0"/>
          <w:sz w:val="20"/>
        </w:rPr>
        <w:t>____________________________________________________</w:t>
      </w:r>
    </w:p>
    <w:p>
      <w:r>
        <w:rPr>
          <w:b w:val="0"/>
          <w:sz w:val="20"/>
        </w:rPr>
        <w:t>Die Miete ist monatlich im Voraus bis zum dritten Werktag eines jeden Monats auf folgendes Konto zu überweisen:</w:t>
      </w:r>
    </w:p>
    <w:p>
      <w:r>
        <w:rPr>
          <w:b w:val="0"/>
          <w:sz w:val="20"/>
        </w:rPr>
        <w:t>Kontoinhaber: ______________________________________</w:t>
      </w:r>
    </w:p>
    <w:p>
      <w:r>
        <w:rPr>
          <w:b w:val="0"/>
          <w:sz w:val="20"/>
        </w:rPr>
        <w:t>IBAN: _____________________________________________</w:t>
      </w:r>
    </w:p>
    <w:p>
      <w:r>
        <w:rPr>
          <w:b w:val="0"/>
          <w:sz w:val="20"/>
        </w:rPr>
        <w:t>BIC: ______________________________________________</w:t>
      </w:r>
    </w:p>
    <w:p/>
    <w:p/>
    <w:p>
      <w:r>
        <w:rPr>
          <w:b/>
          <w:sz w:val="20"/>
        </w:rPr>
        <w:t>§5 - KAUTION</w:t>
      </w:r>
    </w:p>
    <w:p>
      <w:r>
        <w:rPr>
          <w:b w:val="0"/>
          <w:sz w:val="20"/>
        </w:rPr>
        <w:t>Der Mieter zahlt eine Kaution in Höhe von EUR ________________.</w:t>
      </w:r>
    </w:p>
    <w:p>
      <w:r>
        <w:rPr>
          <w:b w:val="0"/>
          <w:sz w:val="20"/>
        </w:rPr>
        <w:t>Die Kaution ist spätestens bei Vertragsbeginn fällig und wird verzinst zurückgezahlt, sofern keine Ansprüche des Vermieters bestehen.</w:t>
      </w:r>
    </w:p>
    <w:p/>
    <w:p/>
    <w:p>
      <w:r>
        <w:rPr>
          <w:b/>
          <w:sz w:val="20"/>
        </w:rPr>
        <w:t>§6 - PFLICHTEN DES MIETERS</w:t>
      </w:r>
    </w:p>
    <w:p>
      <w:r>
        <w:rPr>
          <w:b w:val="0"/>
          <w:sz w:val="20"/>
        </w:rPr>
        <w:t>- Sorgfältiger Umgang mit dem Mietobjekt</w:t>
      </w:r>
    </w:p>
    <w:p>
      <w:r>
        <w:rPr>
          <w:b w:val="0"/>
          <w:sz w:val="20"/>
        </w:rPr>
        <w:t>- Einhaltung der Hausordnung</w:t>
      </w:r>
    </w:p>
    <w:p>
      <w:r>
        <w:rPr>
          <w:b w:val="0"/>
          <w:sz w:val="20"/>
        </w:rPr>
        <w:t>- Keine baulichen Veränderungen ohne Zustimmung des Vermieters</w:t>
      </w:r>
    </w:p>
    <w:p>
      <w:r>
        <w:rPr>
          <w:b w:val="0"/>
          <w:sz w:val="20"/>
        </w:rPr>
        <w:t>- Haftung für durch ihn oder seine Gäste verursachte Schäden</w:t>
      </w:r>
    </w:p>
    <w:p>
      <w:r>
        <w:rPr>
          <w:b w:val="0"/>
          <w:sz w:val="20"/>
        </w:rPr>
        <w:t>- Einhaltung aller gesetzlichen Vorschriften, insbesondere Brandschutz und Lärmschutz</w:t>
      </w:r>
    </w:p>
    <w:p/>
    <w:p/>
    <w:p>
      <w:r>
        <w:rPr>
          <w:b/>
          <w:sz w:val="20"/>
        </w:rPr>
        <w:t>§7 - PFLICHTEN DES VERMIETERS</w:t>
      </w:r>
    </w:p>
    <w:p>
      <w:r>
        <w:rPr>
          <w:b w:val="0"/>
          <w:sz w:val="20"/>
        </w:rPr>
        <w:t>- Überlassung des Mietobjekts in vertragsgemäßem Zustand</w:t>
      </w:r>
    </w:p>
    <w:p>
      <w:r>
        <w:rPr>
          <w:b w:val="0"/>
          <w:sz w:val="20"/>
        </w:rPr>
        <w:t>- Durchführung notwendiger Reparaturen</w:t>
      </w:r>
    </w:p>
    <w:p>
      <w:r>
        <w:rPr>
          <w:b w:val="0"/>
          <w:sz w:val="20"/>
        </w:rPr>
        <w:t>- Gewährleistung der Nutzung während der Mietzeit</w:t>
      </w:r>
    </w:p>
    <w:p/>
    <w:p/>
    <w:p>
      <w:r>
        <w:rPr>
          <w:b/>
          <w:sz w:val="20"/>
        </w:rPr>
        <w:t>§8 - INSTANDHALTUNG UND REPARATUREN</w:t>
      </w:r>
    </w:p>
    <w:p>
      <w:r>
        <w:rPr>
          <w:b w:val="0"/>
          <w:sz w:val="20"/>
        </w:rPr>
        <w:t>Der Vermieter trägt die Kosten für notwendige Reparaturen und Instandhaltung, soweit diese nicht durch unsachgemäßen Gebrauch des Mieters verursacht wurden.</w:t>
      </w:r>
    </w:p>
    <w:p>
      <w:r>
        <w:rPr>
          <w:b w:val="0"/>
          <w:sz w:val="20"/>
        </w:rPr>
        <w:t>Kleinreparaturen bis zu einem Betrag von EUR ____________ trägt der Mieter.</w:t>
      </w:r>
    </w:p>
    <w:p/>
    <w:p/>
    <w:p>
      <w:r>
        <w:rPr>
          <w:b/>
          <w:sz w:val="20"/>
        </w:rPr>
        <w:t>§9 - UNTERVERMIETUNG</w:t>
      </w:r>
    </w:p>
    <w:p>
      <w:r>
        <w:rPr>
          <w:b w:val="0"/>
          <w:sz w:val="20"/>
        </w:rPr>
        <w:t>Eine Untervermietung oder Überlassung an Dritte ist nur mit schriftlicher Zustimmung des Vermieters zulässig.</w:t>
      </w:r>
    </w:p>
    <w:p/>
    <w:p/>
    <w:p>
      <w:r>
        <w:rPr>
          <w:b/>
          <w:sz w:val="20"/>
        </w:rPr>
        <w:t>§10 - HAFTUNG UND VERSICHERUNG</w:t>
      </w:r>
    </w:p>
    <w:p>
      <w:r>
        <w:rPr>
          <w:b w:val="0"/>
          <w:sz w:val="20"/>
        </w:rPr>
        <w:t>Der Mieter haftet für alle Schäden, die durch ihn oder seine Gäste verursacht werden.</w:t>
      </w:r>
    </w:p>
    <w:p>
      <w:r>
        <w:rPr>
          <w:b w:val="0"/>
          <w:sz w:val="20"/>
        </w:rPr>
        <w:t>Der Vermieter empfiehlt dem Mieter den Abschluss einer Haftpflichtversicherung.</w:t>
      </w:r>
    </w:p>
    <w:p>
      <w:r>
        <w:rPr>
          <w:b w:val="0"/>
          <w:sz w:val="20"/>
        </w:rPr>
        <w:t>Der Vermieter haftet nur für Schäden, die auf grobe Fahrlässigkeit oder Vorsatz zurückzuführen sind.</w:t>
      </w:r>
    </w:p>
    <w:p/>
    <w:p/>
    <w:p>
      <w:r>
        <w:rPr>
          <w:b/>
          <w:sz w:val="20"/>
        </w:rPr>
        <w:t>§11 - KÜNDIGUNG</w:t>
      </w:r>
    </w:p>
    <w:p>
      <w:r>
        <w:rPr>
          <w:b w:val="0"/>
          <w:sz w:val="20"/>
        </w:rPr>
        <w:t>Der Vertrag kann von beiden Parteien mit einer Frist von __________ Monaten zum Monatsende gekündigt werden.</w:t>
      </w:r>
    </w:p>
    <w:p>
      <w:r>
        <w:rPr>
          <w:b w:val="0"/>
          <w:sz w:val="20"/>
        </w:rPr>
        <w:t>Das Recht zur außerordentlichen Kündigung aus wichtigem Grund bleibt unberührt.</w:t>
      </w:r>
    </w:p>
    <w:p/>
    <w:p/>
    <w:p>
      <w:r>
        <w:rPr>
          <w:b/>
          <w:sz w:val="20"/>
        </w:rPr>
        <w:t>§12 - GERICHTSSTAND UND SCHLUSSBESTIMMUNGEN</w:t>
      </w:r>
    </w:p>
    <w:p>
      <w:r>
        <w:rPr>
          <w:b w:val="0"/>
          <w:sz w:val="20"/>
        </w:rPr>
        <w:t>Gerichtsstand für alle Streitigkeiten aus diesem Vertrag ist der Sitz des Vermieters.</w:t>
      </w:r>
    </w:p>
    <w:p>
      <w:r>
        <w:rPr>
          <w:b w:val="0"/>
          <w:sz w:val="20"/>
        </w:rPr>
        <w:t>Änderungen und Ergänzungen dieses Vertrags bedürfen der Schriftform.</w:t>
      </w:r>
    </w:p>
    <w:p>
      <w:r>
        <w:rPr>
          <w:b w:val="0"/>
          <w:sz w:val="20"/>
        </w:rPr>
        <w:t>Sollten einzelne Bestimmungen dieses Vertrags unwirksam sein, berührt dies die Wirksamkeit des übrigen Vertrages nicht.</w:t>
      </w:r>
    </w:p>
    <w:p/>
    <w:p/>
    <w:p/>
    <w:p>
      <w:pPr>
        <w:jc w:val="center"/>
      </w:pPr>
      <w:r>
        <w:rPr>
          <w:b w:val="0"/>
          <w:sz w:val="20"/>
        </w:rPr>
        <w:t>______________________________           ______________________________</w:t>
      </w:r>
    </w:p>
    <w:p>
      <w:pPr>
        <w:jc w:val="center"/>
      </w:pPr>
      <w:r>
        <w:rPr>
          <w:b w:val="0"/>
          <w:sz w:val="20"/>
        </w:rPr>
        <w:t>Ort, Datum                                              Ort, Datum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https://wohnen-experte.com/mietvertrag-vereinsheim/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vertrag-vereinsheim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