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MIETVERTRAG PAUSCHALMIETE</w:t>
      </w:r>
    </w:p>
    <w:p/>
    <w:p/>
    <w:p>
      <w:r>
        <w:rPr>
          <w:b/>
          <w:sz w:val="24"/>
        </w:rPr>
        <w:t>Zwischen</w:t>
      </w:r>
    </w:p>
    <w:p>
      <w:r>
        <w:rPr>
          <w:b/>
          <w:sz w:val="20"/>
        </w:rPr>
        <w:t>Vermieter:</w:t>
      </w:r>
    </w:p>
    <w:p>
      <w:r>
        <w:rPr>
          <w:b w:val="0"/>
          <w:sz w:val="20"/>
        </w:rPr>
        <w:t>Name</w:t>
      </w:r>
    </w:p>
    <w:p>
      <w:r>
        <w:rPr>
          <w:b w:val="0"/>
          <w:sz w:val="20"/>
        </w:rPr>
        <w:t>Anschrift</w:t>
      </w:r>
    </w:p>
    <w:p>
      <w:r>
        <w:rPr>
          <w:b w:val="0"/>
          <w:sz w:val="20"/>
        </w:rPr>
        <w:t>Telefon</w:t>
      </w:r>
    </w:p>
    <w:p>
      <w:r>
        <w:rPr>
          <w:b w:val="0"/>
          <w:sz w:val="20"/>
        </w:rPr>
        <w:t>E-Mail</w:t>
      </w:r>
    </w:p>
    <w:p/>
    <w:p>
      <w:pPr>
        <w:jc w:val="center"/>
      </w:pPr>
      <w:r>
        <w:rPr>
          <w:b/>
          <w:sz w:val="24"/>
        </w:rPr>
        <w:t>und</w:t>
      </w:r>
    </w:p>
    <w:p/>
    <w:p>
      <w:r>
        <w:rPr>
          <w:b/>
          <w:sz w:val="20"/>
        </w:rPr>
        <w:t>Mieter:</w:t>
      </w:r>
    </w:p>
    <w:p>
      <w:r>
        <w:rPr>
          <w:b w:val="0"/>
          <w:sz w:val="20"/>
        </w:rPr>
        <w:t>Name</w:t>
      </w:r>
    </w:p>
    <w:p>
      <w:r>
        <w:rPr>
          <w:b w:val="0"/>
          <w:sz w:val="20"/>
        </w:rPr>
        <w:t>Anschrift</w:t>
      </w:r>
    </w:p>
    <w:p>
      <w:r>
        <w:rPr>
          <w:b w:val="0"/>
          <w:sz w:val="20"/>
        </w:rPr>
        <w:t>Telefon</w:t>
      </w:r>
    </w:p>
    <w:p>
      <w:r>
        <w:rPr>
          <w:b w:val="0"/>
          <w:sz w:val="20"/>
        </w:rPr>
        <w:t>E-Mail</w:t>
      </w:r>
    </w:p>
    <w:p/>
    <w:p/>
    <w:p>
      <w:r>
        <w:rPr>
          <w:b/>
          <w:sz w:val="24"/>
        </w:rPr>
        <w:t>Präambel</w:t>
      </w:r>
    </w:p>
    <w:p>
      <w:r>
        <w:rPr>
          <w:b w:val="0"/>
          <w:sz w:val="20"/>
        </w:rPr>
        <w:t>Der Vermieter vermietet an den Mieter die im Folgenden bezeichnete Wohnung zu den nachstehenden Bedingungen als Pauschalmiete.</w:t>
      </w:r>
    </w:p>
    <w:p/>
    <w:p>
      <w:r>
        <w:rPr>
          <w:b/>
          <w:sz w:val="20"/>
        </w:rPr>
        <w:t>§1 Mietobjekt</w:t>
      </w:r>
    </w:p>
    <w:p>
      <w:r>
        <w:rPr>
          <w:b w:val="0"/>
          <w:sz w:val="20"/>
        </w:rPr>
        <w:t>Der Vermieter vermietet an den Mieter die Wohnung/das Haus in:</w:t>
      </w:r>
    </w:p>
    <w:p>
      <w:r>
        <w:rPr>
          <w:b w:val="0"/>
          <w:sz w:val="20"/>
        </w:rPr>
        <w:t>Adresse, Lage, Stockwerk, Wohnfläche (m²), Zimmeranzahl.</w:t>
      </w:r>
    </w:p>
    <w:p/>
    <w:p>
      <w:r>
        <w:rPr>
          <w:b/>
          <w:sz w:val="20"/>
        </w:rPr>
        <w:t>§2 Mietzweck</w:t>
      </w:r>
    </w:p>
    <w:p>
      <w:r>
        <w:rPr>
          <w:b w:val="0"/>
          <w:sz w:val="20"/>
        </w:rPr>
        <w:t>Die Mietsache wird ausschließlich zu Wohnzwecken genutzt. Eine gewerbliche Nutzung ist ausgeschlossen.</w:t>
      </w:r>
    </w:p>
    <w:p/>
    <w:p>
      <w:r>
        <w:rPr>
          <w:b/>
          <w:sz w:val="20"/>
        </w:rPr>
        <w:t>§3 Mietdauer</w:t>
      </w:r>
    </w:p>
    <w:p>
      <w:r>
        <w:rPr>
          <w:b w:val="0"/>
          <w:sz w:val="20"/>
        </w:rPr>
        <w:t>Das Mietverhältnis beginnt am __________ und wird auf unbestimmte Zeit geschlossen.</w:t>
      </w:r>
    </w:p>
    <w:p>
      <w:r>
        <w:rPr>
          <w:b w:val="0"/>
          <w:sz w:val="20"/>
        </w:rPr>
        <w:t>Die Kündigung richtet sich nach den gesetzlichen Vorschriften.</w:t>
      </w:r>
    </w:p>
    <w:p/>
    <w:p>
      <w:r>
        <w:rPr>
          <w:b/>
          <w:sz w:val="20"/>
        </w:rPr>
        <w:t>§4 Mietzahlung</w:t>
      </w:r>
    </w:p>
    <w:p>
      <w:r>
        <w:rPr>
          <w:b w:val="0"/>
          <w:sz w:val="20"/>
        </w:rPr>
        <w:t>Die monatliche Pauschalmiete beträgt EUR __________ (in Worten: __________ Euro).</w:t>
      </w:r>
    </w:p>
    <w:p>
      <w:r>
        <w:rPr>
          <w:b w:val="0"/>
          <w:sz w:val="20"/>
        </w:rPr>
        <w:t>Diese Miete ist jeweils bis zum dritten Werktag eines Monats im Voraus auf folgendes Konto zu zahlen:</w:t>
      </w:r>
    </w:p>
    <w:p>
      <w:r>
        <w:rPr>
          <w:b w:val="0"/>
          <w:sz w:val="20"/>
        </w:rPr>
        <w:t>Kontoinhaber:</w:t>
      </w:r>
    </w:p>
    <w:p>
      <w:r>
        <w:rPr>
          <w:b w:val="0"/>
          <w:sz w:val="20"/>
        </w:rPr>
        <w:t>IBAN:</w:t>
      </w:r>
    </w:p>
    <w:p>
      <w:r>
        <w:rPr>
          <w:b w:val="0"/>
          <w:sz w:val="20"/>
        </w:rPr>
        <w:t>BIC:</w:t>
      </w:r>
    </w:p>
    <w:p>
      <w:r>
        <w:rPr>
          <w:b w:val="0"/>
          <w:sz w:val="20"/>
        </w:rPr>
        <w:t>Bank:</w:t>
      </w:r>
    </w:p>
    <w:p/>
    <w:p>
      <w:r>
        <w:rPr>
          <w:b/>
          <w:sz w:val="20"/>
        </w:rPr>
        <w:t>§5 Nebenkosten</w:t>
      </w:r>
    </w:p>
    <w:p>
      <w:r>
        <w:rPr>
          <w:b w:val="0"/>
          <w:sz w:val="20"/>
        </w:rPr>
        <w:t>In der Pauschalmiete sind folgende Nebenkosten enthalten:</w:t>
      </w:r>
    </w:p>
    <w:p>
      <w:r>
        <w:rPr>
          <w:b w:val="0"/>
          <w:sz w:val="20"/>
        </w:rPr>
        <w:t>- Heizung</w:t>
      </w:r>
    </w:p>
    <w:p>
      <w:r>
        <w:rPr>
          <w:b w:val="0"/>
          <w:sz w:val="20"/>
        </w:rPr>
        <w:t>- Wasser</w:t>
      </w:r>
    </w:p>
    <w:p>
      <w:r>
        <w:rPr>
          <w:b w:val="0"/>
          <w:sz w:val="20"/>
        </w:rPr>
        <w:t>- Müllabfuhr</w:t>
      </w:r>
    </w:p>
    <w:p>
      <w:r>
        <w:rPr>
          <w:b w:val="0"/>
          <w:sz w:val="20"/>
        </w:rPr>
        <w:t>- Allgemeinstrom</w:t>
      </w:r>
    </w:p>
    <w:p>
      <w:r>
        <w:rPr>
          <w:b w:val="0"/>
          <w:sz w:val="20"/>
        </w:rPr>
        <w:t>- Hausreinigung</w:t>
      </w:r>
    </w:p>
    <w:p>
      <w:r>
        <w:rPr>
          <w:b w:val="0"/>
          <w:sz w:val="20"/>
        </w:rPr>
        <w:t>- Sonstige: _______________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Die Nebenkostenabrechnung entfällt.</w:t>
      </w:r>
    </w:p>
    <w:p/>
    <w:p>
      <w:r>
        <w:rPr>
          <w:b/>
          <w:sz w:val="20"/>
        </w:rPr>
        <w:t>§6 Kaution</w:t>
      </w:r>
    </w:p>
    <w:p>
      <w:r>
        <w:rPr>
          <w:b w:val="0"/>
          <w:sz w:val="20"/>
        </w:rPr>
        <w:t>Der Mieter leistet eine Kaution in Höhe von EUR __________ (maximal drei Monatsmieten).</w:t>
      </w:r>
    </w:p>
    <w:p>
      <w:r>
        <w:rPr>
          <w:b w:val="0"/>
          <w:sz w:val="20"/>
        </w:rPr>
        <w:t>Die Kaution ist spätestens bei Übergabe der Mietsache zu zahlen.</w:t>
      </w:r>
    </w:p>
    <w:p>
      <w:r>
        <w:rPr>
          <w:b w:val="0"/>
          <w:sz w:val="20"/>
        </w:rPr>
        <w:t>Der Vermieter wird die Kaution getrennt von seinem Vermögen anlegen.</w:t>
      </w:r>
    </w:p>
    <w:p/>
    <w:p>
      <w:r>
        <w:rPr>
          <w:b/>
          <w:sz w:val="20"/>
        </w:rPr>
        <w:t>§7 Gebrauch der Mietsache</w:t>
      </w:r>
    </w:p>
    <w:p>
      <w:r>
        <w:rPr>
          <w:b w:val="0"/>
          <w:sz w:val="20"/>
        </w:rPr>
        <w:t>Der Mieter verpflichtet sich, die Mietsache und das Gebäude pfleglich zu behandeln und Schäden unverzüglich anzuzeigen.</w:t>
      </w:r>
    </w:p>
    <w:p>
      <w:r>
        <w:rPr>
          <w:b w:val="0"/>
          <w:sz w:val="20"/>
        </w:rPr>
        <w:t>Bauliche Veränderungen oder sonstige Änderungen bedürfen der schriftlichen Zustimmung des Vermieters.</w:t>
      </w:r>
    </w:p>
    <w:p/>
    <w:p>
      <w:r>
        <w:rPr>
          <w:b/>
          <w:sz w:val="20"/>
        </w:rPr>
        <w:t>§8 Instandhaltung und Reparaturen</w:t>
      </w:r>
    </w:p>
    <w:p>
      <w:r>
        <w:rPr>
          <w:b w:val="0"/>
          <w:sz w:val="20"/>
        </w:rPr>
        <w:t>Der Vermieter trägt die Kosten für Instandhaltung und größere Reparaturen.</w:t>
      </w:r>
    </w:p>
    <w:p>
      <w:r>
        <w:rPr>
          <w:b w:val="0"/>
          <w:sz w:val="20"/>
        </w:rPr>
        <w:t>Der Mieter ist verpflichtet, kleinere Schönheitsreparaturen und Instandhaltungen selbst durchzuführen.</w:t>
      </w:r>
    </w:p>
    <w:p/>
    <w:p>
      <w:r>
        <w:rPr>
          <w:b/>
          <w:sz w:val="20"/>
        </w:rPr>
        <w:t>§9 Haustiere</w:t>
      </w:r>
    </w:p>
    <w:p>
      <w:r>
        <w:rPr>
          <w:b w:val="0"/>
          <w:sz w:val="20"/>
        </w:rPr>
        <w:t>Das Halten von Haustieren bedarf der Zustimmung des Vermieters.</w:t>
      </w:r>
    </w:p>
    <w:p/>
    <w:p>
      <w:r>
        <w:rPr>
          <w:b/>
          <w:sz w:val="20"/>
        </w:rPr>
        <w:t>§10 Untervermietung</w:t>
      </w:r>
    </w:p>
    <w:p>
      <w:r>
        <w:rPr>
          <w:b w:val="0"/>
          <w:sz w:val="20"/>
        </w:rPr>
        <w:t>Eine Untervermietung oder Gebrauchsüberlassung an Dritte ist nur mit schriftlicher Zustimmung des Vermieters erlaubt.</w:t>
      </w:r>
    </w:p>
    <w:p/>
    <w:p>
      <w:r>
        <w:rPr>
          <w:b/>
          <w:sz w:val="20"/>
        </w:rPr>
        <w:t>§11 Hausordnung</w:t>
      </w:r>
    </w:p>
    <w:p>
      <w:r>
        <w:rPr>
          <w:b w:val="0"/>
          <w:sz w:val="20"/>
        </w:rPr>
        <w:t>Die Hausordnung ist Bestandteil dieses Mietvertrages und vom Mieter einzuhalten.</w:t>
      </w:r>
    </w:p>
    <w:p/>
    <w:p>
      <w:r>
        <w:rPr>
          <w:b/>
          <w:sz w:val="20"/>
        </w:rPr>
        <w:t>§12 Kündigung</w:t>
      </w:r>
    </w:p>
    <w:p>
      <w:r>
        <w:rPr>
          <w:b w:val="0"/>
          <w:sz w:val="20"/>
        </w:rPr>
        <w:t>Die Kündigung des Mietverhältnisses erfolgt schriftlich.</w:t>
      </w:r>
    </w:p>
    <w:p>
      <w:r>
        <w:rPr>
          <w:b w:val="0"/>
          <w:sz w:val="20"/>
        </w:rPr>
        <w:t>Die gesetzlichen Kündigungsfristen sind einzuhalten.</w:t>
      </w:r>
    </w:p>
    <w:p/>
    <w:p>
      <w:r>
        <w:rPr>
          <w:b/>
          <w:sz w:val="20"/>
        </w:rPr>
        <w:t>§13 Rückgabe der Mietsache</w:t>
      </w:r>
    </w:p>
    <w:p>
      <w:r>
        <w:rPr>
          <w:b w:val="0"/>
          <w:sz w:val="20"/>
        </w:rPr>
        <w:t>Bei Beendigung des Mietverhältnisses hat der Mieter die Mietsache besenrein und in vertragsgemäßem Zustand zurückzugeben.</w:t>
      </w:r>
    </w:p>
    <w:p/>
    <w:p>
      <w:r>
        <w:rPr>
          <w:b/>
          <w:sz w:val="20"/>
        </w:rPr>
        <w:t>§14 Sonstiges</w:t>
      </w:r>
    </w:p>
    <w:p>
      <w:r>
        <w:rPr>
          <w:b w:val="0"/>
          <w:sz w:val="20"/>
        </w:rPr>
        <w:t>Änderungen und Ergänzungen dieses Vertrags bedürfen der Schriftform.</w:t>
      </w:r>
    </w:p>
    <w:p>
      <w:r>
        <w:rPr>
          <w:b w:val="0"/>
          <w:sz w:val="20"/>
        </w:rPr>
        <w:t>Sollten einzelne Bestimmungen dieses Vertrages unwirksam sein, so bleibt der Vertrag im Übrigen wirksam.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Vermieter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Mieter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https://wohnen-experte.com/mietvertrag-pauschalmiete/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mietvertrag-pauschalmiete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