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</w:t>
      </w:r>
    </w:p>
    <w:p/>
    <w:p/>
    <w:p>
      <w:r>
        <w:rPr>
          <w:b/>
          <w:sz w:val="24"/>
        </w:rPr>
        <w:t>VERTRAGSPARTEN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 xml:space="preserve">Name / 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/>
    <w:p>
      <w:r>
        <w:rPr>
          <w:b/>
          <w:sz w:val="24"/>
        </w:rPr>
        <w:t>MIETOBJEKT</w:t>
      </w:r>
    </w:p>
    <w:p>
      <w:r>
        <w:rPr>
          <w:b w:val="0"/>
          <w:sz w:val="20"/>
        </w:rPr>
        <w:t xml:space="preserve">Adresse: </w:t>
      </w:r>
    </w:p>
    <w:p>
      <w:r>
        <w:rPr>
          <w:b w:val="0"/>
          <w:sz w:val="20"/>
        </w:rPr>
        <w:t xml:space="preserve">Wohnungsnummer: </w:t>
      </w:r>
    </w:p>
    <w:p>
      <w:r>
        <w:rPr>
          <w:b w:val="0"/>
          <w:sz w:val="20"/>
        </w:rPr>
        <w:t xml:space="preserve">Größe der Wohnfläche (qm): </w:t>
      </w:r>
    </w:p>
    <w:p>
      <w:r>
        <w:rPr>
          <w:b w:val="0"/>
          <w:sz w:val="20"/>
        </w:rPr>
        <w:t xml:space="preserve">Ausstattung (z.B. Anzahl Zimmer, Balkon, Keller etc.): </w:t>
      </w:r>
    </w:p>
    <w:p/>
    <w:p/>
    <w:p>
      <w:r>
        <w:rPr>
          <w:b/>
          <w:sz w:val="24"/>
        </w:rPr>
        <w:t>MIETZEIT</w:t>
      </w:r>
    </w:p>
    <w:p>
      <w:r>
        <w:rPr>
          <w:b w:val="0"/>
          <w:sz w:val="20"/>
        </w:rPr>
        <w:t xml:space="preserve">Beginn des Mietverhältnisses: </w:t>
      </w:r>
    </w:p>
    <w:p>
      <w:r>
        <w:rPr>
          <w:b w:val="0"/>
          <w:sz w:val="20"/>
        </w:rPr>
        <w:t xml:space="preserve">Unbefristet / Befristet bis: </w:t>
      </w:r>
    </w:p>
    <w:p/>
    <w:p/>
    <w:p>
      <w:r>
        <w:rPr>
          <w:b/>
          <w:sz w:val="24"/>
        </w:rPr>
        <w:t>MIETE UND NEBENKOSTEN</w:t>
      </w:r>
    </w:p>
    <w:p>
      <w:r>
        <w:rPr>
          <w:b w:val="0"/>
          <w:sz w:val="20"/>
        </w:rPr>
        <w:t xml:space="preserve">Monatliche Kaltmiete (€): </w:t>
      </w:r>
    </w:p>
    <w:p>
      <w:r>
        <w:rPr>
          <w:b w:val="0"/>
          <w:sz w:val="20"/>
        </w:rPr>
        <w:t xml:space="preserve">Pauschale Nebenkosten (€): </w:t>
      </w:r>
    </w:p>
    <w:p>
      <w:r>
        <w:rPr>
          <w:b w:val="0"/>
          <w:sz w:val="20"/>
        </w:rPr>
        <w:t xml:space="preserve">Gesamtmiete (€): </w:t>
      </w:r>
    </w:p>
    <w:p/>
    <w:p>
      <w:r>
        <w:rPr>
          <w:b w:val="0"/>
          <w:sz w:val="20"/>
        </w:rPr>
        <w:t>Die Nebenkostenpauschale umfasst insbesondere folgende Kostenarten:</w:t>
      </w:r>
    </w:p>
    <w:p>
      <w:r>
        <w:rPr>
          <w:b w:val="0"/>
          <w:sz w:val="20"/>
        </w:rPr>
        <w:t>- Betriebskosten nach § 2 BetrKV</w:t>
      </w:r>
    </w:p>
    <w:p>
      <w:r>
        <w:rPr>
          <w:b w:val="0"/>
          <w:sz w:val="20"/>
        </w:rPr>
        <w:t>- Heizung und Warmwasser</w:t>
      </w:r>
    </w:p>
    <w:p>
      <w:r>
        <w:rPr>
          <w:b w:val="0"/>
          <w:sz w:val="20"/>
        </w:rPr>
        <w:t>- Müllabfuhr</w:t>
      </w:r>
    </w:p>
    <w:p>
      <w:r>
        <w:rPr>
          <w:b w:val="0"/>
          <w:sz w:val="20"/>
        </w:rPr>
        <w:t>- Allgemeinstrom</w:t>
      </w:r>
    </w:p>
    <w:p>
      <w:r>
        <w:rPr>
          <w:b w:val="0"/>
          <w:sz w:val="20"/>
        </w:rPr>
        <w:t>- Hausreinigung und Gartenpflege</w:t>
      </w:r>
    </w:p>
    <w:p>
      <w:r>
        <w:rPr>
          <w:b w:val="0"/>
          <w:sz w:val="20"/>
        </w:rPr>
        <w:t xml:space="preserve">- Sonstige Nebenkosten: </w:t>
      </w:r>
    </w:p>
    <w:p/>
    <w:p/>
    <w:p>
      <w:r>
        <w:rPr>
          <w:b/>
          <w:sz w:val="24"/>
        </w:rPr>
        <w:t>ZAHLUNGSBEDINGUNGEN</w:t>
      </w:r>
    </w:p>
    <w:p>
      <w:r>
        <w:rPr>
          <w:b w:val="0"/>
          <w:sz w:val="20"/>
        </w:rPr>
        <w:t>Die Miete ist monatlich im Voraus bis zum dritten Werktag eines jeden Monats auf folgendes Konto zu überweisen:</w:t>
      </w:r>
    </w:p>
    <w:p>
      <w:r>
        <w:rPr>
          <w:b w:val="0"/>
          <w:sz w:val="20"/>
        </w:rPr>
        <w:t xml:space="preserve">Kontoinhaber: </w:t>
      </w:r>
    </w:p>
    <w:p>
      <w:r>
        <w:rPr>
          <w:b w:val="0"/>
          <w:sz w:val="20"/>
        </w:rPr>
        <w:t xml:space="preserve">IBAN: </w:t>
      </w:r>
    </w:p>
    <w:p>
      <w:r>
        <w:rPr>
          <w:b w:val="0"/>
          <w:sz w:val="20"/>
        </w:rPr>
        <w:t xml:space="preserve">BIC: </w:t>
      </w:r>
    </w:p>
    <w:p/>
    <w:p/>
    <w:p>
      <w:r>
        <w:rPr>
          <w:b/>
          <w:sz w:val="24"/>
        </w:rPr>
        <w:t>KAUTION</w:t>
      </w:r>
    </w:p>
    <w:p>
      <w:r>
        <w:rPr>
          <w:b w:val="0"/>
          <w:sz w:val="20"/>
        </w:rPr>
        <w:t xml:space="preserve">Die Mietkaution beträgt (€): </w:t>
      </w:r>
    </w:p>
    <w:p>
      <w:r>
        <w:rPr>
          <w:b w:val="0"/>
          <w:sz w:val="20"/>
        </w:rPr>
        <w:t>Sie ist spätestens bei Übergabe des Mietobjekts zu leisten.</w:t>
      </w:r>
    </w:p>
    <w:p/>
    <w:p/>
    <w:p>
      <w:r>
        <w:rPr>
          <w:b/>
          <w:sz w:val="24"/>
        </w:rPr>
        <w:t>NUTZUNG UND PFLICHTEN DER PARTEIEN</w:t>
      </w:r>
    </w:p>
    <w:p>
      <w:r>
        <w:rPr>
          <w:b w:val="0"/>
          <w:sz w:val="20"/>
        </w:rPr>
        <w:t>Der Mieter verpflichtet sich,</w:t>
      </w:r>
    </w:p>
    <w:p>
      <w:r>
        <w:rPr>
          <w:b w:val="0"/>
          <w:sz w:val="20"/>
        </w:rPr>
        <w:t>- das Mietobjekt sorgsam und pfleglich zu behandeln,</w:t>
      </w:r>
    </w:p>
    <w:p>
      <w:r>
        <w:rPr>
          <w:b w:val="0"/>
          <w:sz w:val="20"/>
        </w:rPr>
        <w:t>- die Hausordnung einzuhalten,</w:t>
      </w:r>
    </w:p>
    <w:p>
      <w:r>
        <w:rPr>
          <w:b w:val="0"/>
          <w:sz w:val="20"/>
        </w:rPr>
        <w:t>- Schäden unverzüglich dem Vermieter zu melden,</w:t>
      </w:r>
    </w:p>
    <w:p>
      <w:r>
        <w:rPr>
          <w:b w:val="0"/>
          <w:sz w:val="20"/>
        </w:rPr>
        <w:t>- keine baulichen Veränderungen ohne Zustimmung des Vermieters vorzunehmen,</w:t>
      </w:r>
    </w:p>
    <w:p>
      <w:r>
        <w:rPr>
          <w:b w:val="0"/>
          <w:sz w:val="20"/>
        </w:rPr>
        <w:t>- die Miete pünktlich zu zahlen.</w:t>
      </w:r>
    </w:p>
    <w:p/>
    <w:p/>
    <w:p>
      <w:r>
        <w:rPr>
          <w:b/>
          <w:sz w:val="24"/>
        </w:rPr>
        <w:t>INSTANDHALTUNG UND REPARATUREN</w:t>
      </w:r>
    </w:p>
    <w:p>
      <w:r>
        <w:rPr>
          <w:b w:val="0"/>
          <w:sz w:val="20"/>
        </w:rPr>
        <w:t>Der Vermieter ist verpflichtet, das Mietobjekt in einem vertragsgemäßen Zustand zu erhalten.</w:t>
      </w:r>
    </w:p>
    <w:p>
      <w:r>
        <w:rPr>
          <w:b w:val="0"/>
          <w:sz w:val="20"/>
        </w:rPr>
        <w:t>Kleinreparaturen bis zu einer Höhe von (€): 75,00 trägt der Mieter.</w:t>
      </w:r>
    </w:p>
    <w:p/>
    <w:p/>
    <w:p>
      <w:r>
        <w:rPr>
          <w:b/>
          <w:sz w:val="24"/>
        </w:rPr>
        <w:t>KÜNDIGUNG</w:t>
      </w:r>
    </w:p>
    <w:p>
      <w:r>
        <w:rPr>
          <w:b w:val="0"/>
          <w:sz w:val="20"/>
        </w:rPr>
        <w:t>Die gesetzlichen Kündigungsfristen nach §§ 573 ff. BGB gelten.</w:t>
      </w:r>
    </w:p>
    <w:p>
      <w:r>
        <w:rPr>
          <w:b w:val="0"/>
          <w:sz w:val="20"/>
        </w:rPr>
        <w:t>Kündigungen bedürfen der Schriftform.</w:t>
      </w:r>
    </w:p>
    <w:p/>
    <w:p/>
    <w:p>
      <w:r>
        <w:rPr>
          <w:b/>
          <w:sz w:val="24"/>
        </w:rPr>
        <w:t>SONSTIGE VEREINBARUNGEN</w:t>
      </w:r>
    </w:p>
    <w:p>
      <w:r>
        <w:rPr>
          <w:b w:val="0"/>
          <w:sz w:val="20"/>
        </w:rPr>
      </w:r>
    </w:p>
    <w:p/>
    <w:p/>
    <w:p/>
    <w:p/>
    <w:p>
      <w:pPr>
        <w:jc w:val="center"/>
      </w:pPr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https://wohnen-experte.com/mietvertrag-pauschale-nebenkosten/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pauschale-nebenkost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