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8"/>
        </w:rPr>
        <w:t>MIETVERTRAG OHNE MIETE – NUR NEBENKOSTEN</w:t>
      </w:r>
    </w:p>
    <w:p/>
    <w:p>
      <w:r>
        <w:rPr>
          <w:b w:val="0"/>
          <w:sz w:val="20"/>
        </w:rPr>
        <w:t>Zwischen dem Vermieter und dem Mieter wird folgender Mietvertrag geschlossen:</w:t>
      </w:r>
    </w:p>
    <w:p/>
    <w:p>
      <w:r>
        <w:rPr>
          <w:b/>
          <w:sz w:val="24"/>
        </w:rPr>
        <w:t>1. Vertragsparteien</w:t>
      </w:r>
    </w:p>
    <w:p>
      <w:r>
        <w:rPr>
          <w:b w:val="0"/>
          <w:sz w:val="20"/>
        </w:rPr>
        <w:t>Vermieter:</w:t>
      </w:r>
    </w:p>
    <w:p>
      <w:r>
        <w:rPr>
          <w:b w:val="0"/>
          <w:sz w:val="20"/>
        </w:rPr>
        <w:t>Name / Firma: ________________________________</w:t>
      </w:r>
    </w:p>
    <w:p>
      <w:r>
        <w:rPr>
          <w:b w:val="0"/>
          <w:sz w:val="20"/>
        </w:rPr>
        <w:t>Anschrift: ____________________________________</w:t>
      </w:r>
    </w:p>
    <w:p>
      <w:r>
        <w:rPr>
          <w:b w:val="0"/>
          <w:sz w:val="20"/>
        </w:rPr>
        <w:t>Telefon: ___________________  E-Mail: ___________________</w:t>
      </w:r>
    </w:p>
    <w:p/>
    <w:p>
      <w:r>
        <w:rPr>
          <w:b w:val="0"/>
          <w:sz w:val="20"/>
        </w:rPr>
        <w:t>Mieter:</w:t>
      </w:r>
    </w:p>
    <w:p>
      <w:r>
        <w:rPr>
          <w:b w:val="0"/>
          <w:sz w:val="20"/>
        </w:rPr>
        <w:t>Name / Firma: ________________________________</w:t>
      </w:r>
    </w:p>
    <w:p>
      <w:r>
        <w:rPr>
          <w:b w:val="0"/>
          <w:sz w:val="20"/>
        </w:rPr>
        <w:t>Anschrift: ____________________________________</w:t>
      </w:r>
    </w:p>
    <w:p>
      <w:r>
        <w:rPr>
          <w:b w:val="0"/>
          <w:sz w:val="20"/>
        </w:rPr>
        <w:t>Telefon: ___________________  E-Mail: ___________________</w:t>
      </w:r>
    </w:p>
    <w:p/>
    <w:p>
      <w:r>
        <w:rPr>
          <w:b/>
          <w:sz w:val="24"/>
        </w:rPr>
        <w:t>2. Mietgegenstand</w:t>
      </w:r>
    </w:p>
    <w:p>
      <w:r>
        <w:rPr>
          <w:b w:val="0"/>
          <w:sz w:val="20"/>
        </w:rPr>
        <w:t>Der Vermieter vermietet an den Mieter die folgende Immobilie / Räume:</w:t>
      </w:r>
    </w:p>
    <w:p>
      <w:r>
        <w:rPr>
          <w:b w:val="0"/>
          <w:sz w:val="20"/>
        </w:rPr>
        <w:t>Adresse: _______________________________________</w:t>
      </w:r>
    </w:p>
    <w:p>
      <w:r>
        <w:rPr>
          <w:b w:val="0"/>
          <w:sz w:val="20"/>
        </w:rPr>
        <w:t>Beschreibung: __________________________________</w:t>
      </w:r>
    </w:p>
    <w:p>
      <w:r>
        <w:rPr>
          <w:b w:val="0"/>
          <w:sz w:val="20"/>
        </w:rPr>
        <w:t>_______________________________________________</w:t>
      </w:r>
    </w:p>
    <w:p/>
    <w:p>
      <w:r>
        <w:rPr>
          <w:b/>
          <w:sz w:val="24"/>
        </w:rPr>
        <w:t>3. Mietzweck</w:t>
      </w:r>
    </w:p>
    <w:p>
      <w:r>
        <w:rPr>
          <w:b w:val="0"/>
          <w:sz w:val="20"/>
        </w:rPr>
        <w:t>Die Mietsache wird ausschließlich zu folgendem Zweck genutzt:</w:t>
      </w:r>
    </w:p>
    <w:p>
      <w:r>
        <w:rPr>
          <w:b w:val="0"/>
          <w:sz w:val="20"/>
        </w:rPr>
        <w:t>_________________________________________________</w:t>
      </w:r>
    </w:p>
    <w:p/>
    <w:p>
      <w:r>
        <w:rPr>
          <w:b/>
          <w:sz w:val="24"/>
        </w:rPr>
        <w:t>4. Mietzeit</w:t>
      </w:r>
    </w:p>
    <w:p>
      <w:r>
        <w:rPr>
          <w:b w:val="0"/>
          <w:sz w:val="20"/>
        </w:rPr>
        <w:t>Das Mietverhältnis beginnt am: ____________________</w:t>
      </w:r>
    </w:p>
    <w:p>
      <w:r>
        <w:rPr>
          <w:b w:val="0"/>
          <w:sz w:val="20"/>
        </w:rPr>
        <w:t>Es wird geschlossen auf unbestimmte Zeit / Befristet bis: ____________________</w:t>
      </w:r>
    </w:p>
    <w:p/>
    <w:p>
      <w:r>
        <w:rPr>
          <w:b/>
          <w:sz w:val="24"/>
        </w:rPr>
        <w:t>5. Miete</w:t>
      </w:r>
    </w:p>
    <w:p>
      <w:r>
        <w:rPr>
          <w:b w:val="0"/>
          <w:sz w:val="20"/>
        </w:rPr>
        <w:t>Es wird keine Kaltmiete vereinbart (Miete: 0,00 €).</w:t>
      </w:r>
    </w:p>
    <w:p>
      <w:r>
        <w:rPr>
          <w:b w:val="0"/>
          <w:sz w:val="20"/>
        </w:rPr>
        <w:t>Die Zahlung der Nebenkosten erfolgt gemäß Ziffer 6.</w:t>
      </w:r>
    </w:p>
    <w:p/>
    <w:p>
      <w:r>
        <w:rPr>
          <w:b/>
          <w:sz w:val="24"/>
        </w:rPr>
        <w:t>6. Nebenkosten</w:t>
      </w:r>
    </w:p>
    <w:p>
      <w:r>
        <w:rPr>
          <w:b w:val="0"/>
          <w:sz w:val="20"/>
        </w:rPr>
        <w:t>Der Mieter verpflichtet sich, folgende Nebenkosten zu tragen bzw. zu zahlen:</w:t>
      </w:r>
    </w:p>
    <w:p>
      <w:r>
        <w:rPr>
          <w:b w:val="0"/>
          <w:sz w:val="20"/>
        </w:rPr>
        <w:t>- Betriebskosten gemäß Betriebskostenverordnung (BetrKV)</w:t>
      </w:r>
    </w:p>
    <w:p>
      <w:r>
        <w:rPr>
          <w:b w:val="0"/>
          <w:sz w:val="20"/>
        </w:rPr>
        <w:t>- Heizkosten und Warmwasserkosten</w:t>
      </w:r>
    </w:p>
    <w:p>
      <w:r>
        <w:rPr>
          <w:b w:val="0"/>
          <w:sz w:val="20"/>
        </w:rPr>
        <w:t>- Müllabfuhr, Grundsteuer, Wasser, Abwasser</w:t>
      </w:r>
    </w:p>
    <w:p>
      <w:r>
        <w:rPr>
          <w:b w:val="0"/>
          <w:sz w:val="20"/>
        </w:rPr>
        <w:t>- Hausmeister, Gartenpflege, Beleuchtung gemeinschaftlicher Bereiche</w:t>
      </w:r>
    </w:p>
    <w:p>
      <w:r>
        <w:rPr>
          <w:b w:val="0"/>
          <w:sz w:val="20"/>
        </w:rPr>
        <w:t>- Sonstige Nebenkosten: ____________________________</w:t>
      </w:r>
    </w:p>
    <w:p/>
    <w:p>
      <w:r>
        <w:rPr>
          <w:b w:val="0"/>
          <w:sz w:val="20"/>
        </w:rPr>
        <w:t>Die Nebenkosten werden monatlich mit einem Abschlag von __________ € gezahlt und am Jahresende abgerechnet.</w:t>
      </w:r>
    </w:p>
    <w:p/>
    <w:p>
      <w:r>
        <w:rPr>
          <w:b/>
          <w:sz w:val="24"/>
        </w:rPr>
        <w:t>7. Kaution</w:t>
      </w:r>
    </w:p>
    <w:p>
      <w:r>
        <w:rPr>
          <w:b w:val="0"/>
          <w:sz w:val="20"/>
        </w:rPr>
        <w:t>Der Mieter leistet eine Kaution in Höhe von __________ €.</w:t>
      </w:r>
    </w:p>
    <w:p>
      <w:r>
        <w:rPr>
          <w:b w:val="0"/>
          <w:sz w:val="20"/>
        </w:rPr>
        <w:t>Die Kaution ist vor Übergabe der Mietsache fällig.</w:t>
      </w:r>
    </w:p>
    <w:p/>
    <w:p>
      <w:r>
        <w:rPr>
          <w:b/>
          <w:sz w:val="24"/>
        </w:rPr>
        <w:t>8. Nutzung und Instandhaltung</w:t>
      </w:r>
    </w:p>
    <w:p>
      <w:r>
        <w:rPr>
          <w:b w:val="0"/>
          <w:sz w:val="20"/>
        </w:rPr>
        <w:t>Der Mieter verpflichtet sich, die Mietsache pfleglich zu behandeln und Schäden unverzüglich dem Vermieter zu melden.</w:t>
      </w:r>
    </w:p>
    <w:p>
      <w:r>
        <w:rPr>
          <w:b w:val="0"/>
          <w:sz w:val="20"/>
        </w:rPr>
        <w:t>Der Mieter darf bauliche Veränderungen nur mit schriftlicher Zustimmung des Vermieters vornehmen.</w:t>
      </w:r>
    </w:p>
    <w:p/>
    <w:p>
      <w:r>
        <w:rPr>
          <w:b/>
          <w:sz w:val="24"/>
        </w:rPr>
        <w:t>9. Hausordnung</w:t>
      </w:r>
    </w:p>
    <w:p>
      <w:r>
        <w:rPr>
          <w:b w:val="0"/>
          <w:sz w:val="20"/>
        </w:rPr>
        <w:t>Die vom Vermieter vorgelegte Hausordnung ist Bestandteil dieses Vertrages und vom Mieter einzuhalten.</w:t>
      </w:r>
    </w:p>
    <w:p/>
    <w:p>
      <w:r>
        <w:rPr>
          <w:b/>
          <w:sz w:val="24"/>
        </w:rPr>
        <w:t>10. Haftung</w:t>
      </w:r>
    </w:p>
    <w:p>
      <w:r>
        <w:rPr>
          <w:b w:val="0"/>
          <w:sz w:val="20"/>
        </w:rPr>
        <w:t>Der Vermieter haftet nicht für Schäden, die durch unsachgemäße Nutzung oder durch Dritte verursacht werden.</w:t>
      </w:r>
    </w:p>
    <w:p>
      <w:r>
        <w:rPr>
          <w:b w:val="0"/>
          <w:sz w:val="20"/>
        </w:rPr>
        <w:t>Der Mieter haftet für alle von ihm verursachten Schäden an der Mietsache.</w:t>
      </w:r>
    </w:p>
    <w:p/>
    <w:p>
      <w:r>
        <w:rPr>
          <w:b/>
          <w:sz w:val="24"/>
        </w:rPr>
        <w:t>11. Kündigung</w:t>
      </w:r>
    </w:p>
    <w:p>
      <w:r>
        <w:rPr>
          <w:b w:val="0"/>
          <w:sz w:val="20"/>
        </w:rPr>
        <w:t>Die gesetzlichen Kündigungsfristen nach §§ 573 ff. BGB gelten.</w:t>
      </w:r>
    </w:p>
    <w:p>
      <w:r>
        <w:rPr>
          <w:b w:val="0"/>
          <w:sz w:val="20"/>
        </w:rPr>
        <w:t>Die Kündigung bedarf der Schriftform.</w:t>
      </w:r>
    </w:p>
    <w:p/>
    <w:p>
      <w:r>
        <w:rPr>
          <w:b/>
          <w:sz w:val="24"/>
        </w:rPr>
        <w:t>12. Sonstige Vereinbarungen</w:t>
      </w:r>
    </w:p>
    <w:p>
      <w:r>
        <w:rPr>
          <w:b w:val="0"/>
          <w:sz w:val="20"/>
        </w:rPr>
        <w:t>______________________________________________________</w:t>
      </w:r>
    </w:p>
    <w:p>
      <w:r>
        <w:rPr>
          <w:b w:val="0"/>
          <w:sz w:val="20"/>
        </w:rPr>
        <w:t>______________________________________________________</w:t>
      </w:r>
    </w:p>
    <w:p>
      <w:r>
        <w:rPr>
          <w:b w:val="0"/>
          <w:sz w:val="20"/>
        </w:rPr>
        <w:t>______________________________________________________</w:t>
      </w:r>
    </w:p>
    <w:p/>
    <w:p>
      <w:r>
        <w:rPr>
          <w:b/>
          <w:sz w:val="24"/>
        </w:rPr>
        <w:t>13. Salvatorische Klausel</w:t>
      </w:r>
    </w:p>
    <w:p>
      <w:r>
        <w:rPr>
          <w:b w:val="0"/>
          <w:sz w:val="20"/>
        </w:rPr>
        <w:t>Sollten einzelne Bestimmungen dieses Vertrages unwirksam sein oder werden, bleibt die Wirksamkeit der übrigen Bestimmungen hiervon unberührt.</w:t>
      </w:r>
    </w:p>
    <w:p>
      <w:r>
        <w:rPr>
          <w:b w:val="0"/>
          <w:sz w:val="20"/>
        </w:rPr>
        <w:t>Die Parteien verpflichten sich, die unwirksame Bestimmung durch eine wirksame Regelung zu ersetzen, die dem wirtschaftlichen Zweck am nächsten kommt.</w:t>
      </w:r>
    </w:p>
    <w:p/>
    <w:p>
      <w:r>
        <w:rPr>
          <w:b/>
          <w:sz w:val="24"/>
        </w:rPr>
        <w:t>14. Unterschriften</w:t>
      </w:r>
    </w:p>
    <w:p/>
    <w:p/>
    <w:tbl>
      <w:tblPr>
        <w:tblW w:type="auto" w:w="0"/>
        <w:tblLayout w:type="fixed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</w:tcPr>
          <w:p>
            <w:pPr>
              <w:jc w:val="center"/>
            </w:pPr>
            <w:r>
              <w:rPr>
                <w:b/>
              </w:rPr>
              <w:t>Vermieter</w:t>
            </w:r>
          </w:p>
        </w:tc>
        <w:tc>
          <w:tcPr>
            <w:tcW w:type="dxa" w:w="4986"/>
          </w:tcPr>
          <w:p>
            <w:pPr>
              <w:jc w:val="center"/>
            </w:pPr>
            <w:r>
              <w:rPr>
                <w:b/>
              </w:rPr>
              <w:t>Mieter</w:t>
            </w:r>
          </w:p>
        </w:tc>
      </w:tr>
    </w:tbl>
    <w:p/>
    <w:p/>
    <w:p/>
    <w:p/>
    <w:tbl>
      <w:tblPr>
        <w:tblW w:type="auto" w:w="0"/>
        <w:tblLayout w:type="fixed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</w:tcPr>
          <w:p>
            <w:pPr>
              <w:jc w:val="center"/>
            </w:pPr>
            <w:r>
              <w:t>Unterschrift: _________________________</w:t>
            </w:r>
          </w:p>
        </w:tc>
        <w:tc>
          <w:tcPr>
            <w:tcW w:type="dxa" w:w="4986"/>
          </w:tcPr>
          <w:p>
            <w:pPr>
              <w:jc w:val="center"/>
            </w:pPr>
            <w:r>
              <w:t>Unterschrift: 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Originalquelle dieses Dokuments: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https://wohnen-experte.com/mietvertrag-ohne-miete-nur-nebenkosten/</w:t>
        </w:r>
      </w:hyperlink>
    </w:p>
    <w:p>
      <w:pPr>
        <w:jc w:val="center"/>
      </w:pPr>
      <w:r>
        <w:rPr>
          <w:color w:val="555555"/>
          <w:sz w:val="26"/>
        </w:rPr>
        <w:t>War diese Vorlage für Sie hilfreich?</w:t>
      </w:r>
    </w:p>
    <w:p>
      <w:pPr>
        <w:jc w:val="center"/>
      </w:pPr>
      <w:r>
        <w:rPr>
          <w:color w:val="555555"/>
          <w:sz w:val="26"/>
        </w:rPr>
        <w:t>Weitere aktuelle Vorlagen finden Sie unter: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https://wohnen-experte.com</w:t>
        </w:r>
      </w:hyperlink>
    </w:p>
    <w:p>
      <w:pPr>
        <w:jc w:val="center"/>
      </w:pPr>
      <w:r>
        <w:rPr>
          <w:color w:val="808080"/>
          <w:sz w:val="20"/>
        </w:rPr>
        <w:t>Diese Vorlage ist ausschließlich für den persönlichen, nicht kommerziellen Gebrauch bestimmt.</w:t>
        <w:br/>
        <w:t>Bei Weitergabe oder Veröffentlichung ist die Nennung der Quelle verpflichtend. © wohnen-experte.com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wohnen-experte.com/mietvertrag-ohne-miete-nur-nebenkosten/" TargetMode="External"/><Relationship Id="rId10" Type="http://schemas.openxmlformats.org/officeDocument/2006/relationships/hyperlink" Target="https://wohnen-experte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