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 FÜR MASCHINEN</w:t>
      </w:r>
    </w:p>
    <w:p/>
    <w:p>
      <w:r>
        <w:rPr>
          <w:b/>
          <w:sz w:val="24"/>
        </w:rPr>
        <w:t>VERTRAGSPARTNER</w:t>
      </w:r>
    </w:p>
    <w:p>
      <w:r>
        <w:rPr>
          <w:b w:val="0"/>
          <w:sz w:val="20"/>
        </w:rPr>
        <w:t>VERMIETER:</w:t>
      </w:r>
    </w:p>
    <w:p>
      <w:r>
        <w:rPr>
          <w:b w:val="0"/>
          <w:sz w:val="20"/>
        </w:rPr>
        <w:t>Firma: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MIETER:</w:t>
      </w:r>
    </w:p>
    <w:p>
      <w:r>
        <w:rPr>
          <w:b w:val="0"/>
          <w:sz w:val="20"/>
        </w:rPr>
        <w:t>Firma/Name: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§1 - MIETGEGENSTAND</w:t>
      </w:r>
    </w:p>
    <w:p>
      <w:r>
        <w:rPr>
          <w:b w:val="0"/>
          <w:sz w:val="20"/>
        </w:rPr>
        <w:t>Der Vermieter vermietet an den Mieter die folgende Maschine bzw. die folgenden Maschinen:</w:t>
      </w:r>
    </w:p>
    <w:p>
      <w:r>
        <w:rPr>
          <w:b w:val="0"/>
          <w:sz w:val="20"/>
        </w:rPr>
        <w:t>Maschinenbezeichnung(en), Typ(en), Seriennummer(n), Menge, Zustand: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§2 - MIETDAUER</w:t>
      </w:r>
    </w:p>
    <w:p>
      <w:r>
        <w:rPr>
          <w:b w:val="0"/>
          <w:sz w:val="20"/>
        </w:rPr>
        <w:t>Die Mietzeit beginnt am __________ und endet am __________.</w:t>
      </w:r>
    </w:p>
    <w:p>
      <w:r>
        <w:rPr>
          <w:b w:val="0"/>
          <w:sz w:val="20"/>
        </w:rPr>
        <w:t>Eine Verlängerung der Mietdauer bedarf der schriftlichen Vereinbarung.</w:t>
      </w:r>
    </w:p>
    <w:p/>
    <w:p>
      <w:r>
        <w:rPr>
          <w:b/>
          <w:sz w:val="20"/>
        </w:rPr>
        <w:t>§3 - MIETZINS UND ZAHLUNG</w:t>
      </w:r>
    </w:p>
    <w:p>
      <w:r>
        <w:rPr>
          <w:b w:val="0"/>
          <w:sz w:val="20"/>
        </w:rPr>
        <w:t>Der Mieter zahlt an den Vermieter einen Mietzins von __________ Euro pro __________ (Tag/Woche/Monat).</w:t>
      </w:r>
    </w:p>
    <w:p>
      <w:r>
        <w:rPr>
          <w:b w:val="0"/>
          <w:sz w:val="20"/>
        </w:rPr>
        <w:t>Die Zahlung erfolgt ohne Abzug bis spätestens zum __________.</w:t>
      </w:r>
    </w:p>
    <w:p>
      <w:r>
        <w:rPr>
          <w:b w:val="0"/>
          <w:sz w:val="20"/>
        </w:rPr>
        <w:t>Neben dem Mietzins trägt der Mieter alle Betriebskosten, insbesondere Energie- und Verbrauchsmaterialkosten.</w:t>
      </w:r>
    </w:p>
    <w:p/>
    <w:p>
      <w:r>
        <w:rPr>
          <w:b/>
          <w:sz w:val="20"/>
        </w:rPr>
        <w:t>§4 - ÜBERGABE UND RÜCKGABE</w:t>
      </w:r>
    </w:p>
    <w:p>
      <w:r>
        <w:rPr>
          <w:b w:val="0"/>
          <w:sz w:val="20"/>
        </w:rPr>
        <w:t>Die Übergabe der Maschine(n) erfolgt am __________ am folgenden Ort:</w:t>
      </w:r>
    </w:p>
    <w:p>
      <w:r>
        <w:rPr>
          <w:b w:val="0"/>
          <w:sz w:val="20"/>
        </w:rPr>
        <w:t>______________________________________________________________.</w:t>
      </w:r>
    </w:p>
    <w:p>
      <w:r>
        <w:rPr>
          <w:b w:val="0"/>
          <w:sz w:val="20"/>
        </w:rPr>
        <w:t>Der Mieter verpflichtet sich, die Maschine(n) am Ende der Mietzeit in ordnungsgemäßem Zustand zurückzugeben.</w:t>
      </w:r>
    </w:p>
    <w:p/>
    <w:p>
      <w:r>
        <w:rPr>
          <w:b/>
          <w:sz w:val="20"/>
        </w:rPr>
        <w:t>§5 - GEWÄHRLEISTUNG UND HAFTUNG</w:t>
      </w:r>
    </w:p>
    <w:p>
      <w:r>
        <w:rPr>
          <w:b w:val="0"/>
          <w:sz w:val="20"/>
        </w:rPr>
        <w:t>Der Vermieter gewährleistet die Funktionsfähigkeit der Maschine(n) bei Übergabe.</w:t>
      </w:r>
    </w:p>
    <w:p>
      <w:r>
        <w:rPr>
          <w:b w:val="0"/>
          <w:sz w:val="20"/>
        </w:rPr>
        <w:t>Der Mieter haftet für Schäden, die durch unsachgemäße Handhabung, Überbeanspruchung oder Nichtbeachtung der Bedienungsanleitung entstehen.</w:t>
      </w:r>
    </w:p>
    <w:p>
      <w:r>
        <w:rPr>
          <w:b w:val="0"/>
          <w:sz w:val="20"/>
        </w:rPr>
        <w:t>Der Mieter verpflichtet sich, die Maschine(n) nur bestimmungsgemäß zu verwenden.</w:t>
      </w:r>
    </w:p>
    <w:p/>
    <w:p>
      <w:r>
        <w:rPr>
          <w:b/>
          <w:sz w:val="20"/>
        </w:rPr>
        <w:t>§6 - WARTUNG UND REPARATUR</w:t>
      </w:r>
    </w:p>
    <w:p>
      <w:r>
        <w:rPr>
          <w:b w:val="0"/>
          <w:sz w:val="20"/>
        </w:rPr>
        <w:t>Während der Mietzeit trägt der Mieter die laufende Wartung und Pflege der Maschine(n).</w:t>
      </w:r>
    </w:p>
    <w:p>
      <w:r>
        <w:rPr>
          <w:b w:val="0"/>
          <w:sz w:val="20"/>
        </w:rPr>
        <w:t>Notwendige Reparaturen, die nicht durch den Mieter verursacht wurden, übernimmt der Vermieter.</w:t>
      </w:r>
    </w:p>
    <w:p/>
    <w:p>
      <w:r>
        <w:rPr>
          <w:b/>
          <w:sz w:val="20"/>
        </w:rPr>
        <w:t>§7 - VERSICHERUNG</w:t>
      </w:r>
    </w:p>
    <w:p>
      <w:r>
        <w:rPr>
          <w:b w:val="0"/>
          <w:sz w:val="20"/>
        </w:rPr>
        <w:t>Der Mieter verpflichtet sich, eine ausreichende Versicherung für die Mietmaschinen abzuschließen und aufrechtzuerhalten.</w:t>
      </w:r>
    </w:p>
    <w:p>
      <w:r>
        <w:rPr>
          <w:b w:val="0"/>
          <w:sz w:val="20"/>
        </w:rPr>
        <w:t>Der Vermieter ist berechtigt, eine Kopie des Versicherungsvertrages anzufordern.</w:t>
      </w:r>
    </w:p>
    <w:p/>
    <w:p>
      <w:r>
        <w:rPr>
          <w:b/>
          <w:sz w:val="20"/>
        </w:rPr>
        <w:t>§8 - KÜNDIGUNG</w:t>
      </w:r>
    </w:p>
    <w:p>
      <w:r>
        <w:rPr>
          <w:b w:val="0"/>
          <w:sz w:val="20"/>
        </w:rPr>
        <w:t>Eine ordentliche Kündigung vor Ablauf der Mietzeit ist nur mit einer Frist von __________ möglich.</w:t>
      </w:r>
    </w:p>
    <w:p>
      <w:r>
        <w:rPr>
          <w:b w:val="0"/>
          <w:sz w:val="20"/>
        </w:rPr>
        <w:t>Das Recht zur außerordentlichen Kündigung aus wichtigem Grund bleibt unberührt.</w:t>
      </w:r>
    </w:p>
    <w:p/>
    <w:p>
      <w:r>
        <w:rPr>
          <w:b/>
          <w:sz w:val="20"/>
        </w:rPr>
        <w:t>§9 - RÜCKTRITT UND SCHADENSERSATZ</w:t>
      </w:r>
    </w:p>
    <w:p>
      <w:r>
        <w:rPr>
          <w:b w:val="0"/>
          <w:sz w:val="20"/>
        </w:rPr>
        <w:t>Bei Rücktritt vom Vertrag oder Nichterfüllung gelten die gesetzlichen Vorschriften.</w:t>
      </w:r>
    </w:p>
    <w:p>
      <w:r>
        <w:rPr>
          <w:b w:val="0"/>
          <w:sz w:val="20"/>
        </w:rPr>
        <w:t>Der Mieter haftet für entgangene Mieten und weitere Schäden, die dem Vermieter entstehen.</w:t>
      </w:r>
    </w:p>
    <w:p/>
    <w:p>
      <w:r>
        <w:rPr>
          <w:b/>
          <w:sz w:val="20"/>
        </w:rPr>
        <w:t>§10 - SONSTIGE VEREINBARUNGEN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§11 - GERICHTSSTAND UND ANWENDBARES RECHT</w:t>
      </w:r>
    </w:p>
    <w:p>
      <w:r>
        <w:rPr>
          <w:b w:val="0"/>
          <w:sz w:val="20"/>
        </w:rPr>
        <w:t>Gerichtsstand für alle Streitigkeiten aus diesem Vertrag ist __________.</w:t>
      </w:r>
    </w:p>
    <w:p>
      <w:r>
        <w:rPr>
          <w:b w:val="0"/>
          <w:sz w:val="20"/>
        </w:rPr>
        <w:t>Es gilt das Recht der Bundesrepublik Deutschland.</w:t>
      </w:r>
    </w:p>
    <w:p/>
    <w:p>
      <w:r>
        <w:rPr>
          <w:b w:val="0"/>
          <w:sz w:val="20"/>
        </w:rPr>
        <w:t>Die Vertragspartner bestätigen mit ihren Unterschriften die Kenntnisnahme und Anerkennung aller Vereinbarungen dieses Mietvertrags.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https://wohnen-experte.com/mietvertrag-maschinen/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maschinen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