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 INKLUSIVMIETE</w:t>
      </w:r>
    </w:p>
    <w:p/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Mieter: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/>
    <w:p>
      <w:r>
        <w:rPr>
          <w:b/>
          <w:sz w:val="20"/>
        </w:rPr>
        <w:t>§1 – Mietgegenstand</w:t>
      </w:r>
    </w:p>
    <w:p>
      <w:r>
        <w:rPr>
          <w:b w:val="0"/>
          <w:sz w:val="20"/>
        </w:rPr>
        <w:t>Der Vermieter vermietet an den Mieter die Wohnung/das Haus in folgendem Umfang: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Wohnfläche:</w:t>
      </w:r>
    </w:p>
    <w:p>
      <w:r>
        <w:rPr>
          <w:b w:val="0"/>
          <w:sz w:val="20"/>
        </w:rPr>
        <w:t>Zimmeranzahl:</w:t>
      </w:r>
    </w:p>
    <w:p>
      <w:r>
        <w:rPr>
          <w:b w:val="0"/>
          <w:sz w:val="20"/>
        </w:rPr>
        <w:t>Sonstige Räume/Gebrauch:</w:t>
      </w:r>
    </w:p>
    <w:p>
      <w:r>
        <w:rPr>
          <w:b w:val="0"/>
          <w:sz w:val="20"/>
        </w:rPr>
        <w:t>Das Mietobjekt wird vermietet inklusive folgender Nebenkosten und Leistungen (Inklusivmiete):</w:t>
      </w:r>
    </w:p>
    <w:p>
      <w:r>
        <w:rPr>
          <w:b w:val="0"/>
          <w:sz w:val="20"/>
        </w:rPr>
        <w:t>• Heizung</w:t>
      </w:r>
    </w:p>
    <w:p>
      <w:r>
        <w:rPr>
          <w:b w:val="0"/>
          <w:sz w:val="20"/>
        </w:rPr>
        <w:t>• Warmwasser</w:t>
      </w:r>
    </w:p>
    <w:p>
      <w:r>
        <w:rPr>
          <w:b w:val="0"/>
          <w:sz w:val="20"/>
        </w:rPr>
        <w:t>• Wasserverbrauch</w:t>
      </w:r>
    </w:p>
    <w:p>
      <w:r>
        <w:rPr>
          <w:b w:val="0"/>
          <w:sz w:val="20"/>
        </w:rPr>
        <w:t>• Müllabfuhr</w:t>
      </w:r>
    </w:p>
    <w:p>
      <w:r>
        <w:rPr>
          <w:b w:val="0"/>
          <w:sz w:val="20"/>
        </w:rPr>
        <w:t>• Hausreinigung</w:t>
      </w:r>
    </w:p>
    <w:p>
      <w:r>
        <w:rPr>
          <w:b w:val="0"/>
          <w:sz w:val="20"/>
        </w:rPr>
        <w:t>• Allgemeinstrom</w:t>
      </w:r>
    </w:p>
    <w:p>
      <w:r>
        <w:rPr>
          <w:b w:val="0"/>
          <w:sz w:val="20"/>
        </w:rPr>
        <w:t>• Sonstige:</w:t>
      </w:r>
    </w:p>
    <w:p/>
    <w:p>
      <w:r>
        <w:rPr>
          <w:b/>
          <w:sz w:val="20"/>
        </w:rPr>
        <w:t>§2 – Mietdauer</w:t>
      </w:r>
    </w:p>
    <w:p>
      <w:r>
        <w:rPr>
          <w:b w:val="0"/>
          <w:sz w:val="20"/>
        </w:rPr>
        <w:t>Das Mietverhältnis beginnt am ____________ und wird auf unbestimmte Zeit geschlossen.</w:t>
      </w:r>
    </w:p>
    <w:p>
      <w:r>
        <w:rPr>
          <w:b w:val="0"/>
          <w:sz w:val="20"/>
        </w:rPr>
        <w:t>Es kann von beiden Parteien unter Einhaltung der gesetzlichen Kündigungsfristen gekündigt werden.</w:t>
      </w:r>
    </w:p>
    <w:p/>
    <w:p>
      <w:r>
        <w:rPr>
          <w:b/>
          <w:sz w:val="20"/>
        </w:rPr>
        <w:t>§3 – Miete und Zahlung</w:t>
      </w:r>
    </w:p>
    <w:p>
      <w:r>
        <w:rPr>
          <w:b w:val="0"/>
          <w:sz w:val="20"/>
        </w:rPr>
        <w:t>Die monatliche Inklusivmiete beträgt EUR __________ (in Worten: _____________________ Euro).</w:t>
      </w:r>
    </w:p>
    <w:p>
      <w:r>
        <w:rPr>
          <w:b w:val="0"/>
          <w:sz w:val="20"/>
        </w:rPr>
        <w:t>Die Miete ist monatlich im Voraus, spätestens bis zum dritten Werktag eines jeden Monats, auf folgendes Konto zu zahlen:</w:t>
      </w:r>
    </w:p>
    <w:p>
      <w:r>
        <w:rPr>
          <w:b w:val="0"/>
          <w:sz w:val="20"/>
        </w:rPr>
        <w:t>Kontoinhaber: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>
      <w:r>
        <w:rPr>
          <w:b w:val="0"/>
          <w:sz w:val="20"/>
        </w:rPr>
        <w:t>Bankinstitut:</w:t>
      </w:r>
    </w:p>
    <w:p/>
    <w:p>
      <w:r>
        <w:rPr>
          <w:b/>
          <w:sz w:val="20"/>
        </w:rPr>
        <w:t>§4 – Kaution</w:t>
      </w:r>
    </w:p>
    <w:p>
      <w:r>
        <w:rPr>
          <w:b w:val="0"/>
          <w:sz w:val="20"/>
        </w:rPr>
        <w:t>Der Mieter hinterlegt eine Kaution in Höhe von EUR __________, zahlbar bis __________.</w:t>
      </w:r>
    </w:p>
    <w:p>
      <w:r>
        <w:rPr>
          <w:b w:val="0"/>
          <w:sz w:val="20"/>
        </w:rPr>
        <w:t>Die Kaution dient zur Sicherung aller Ansprüche des Vermieters aus dem Mietverhältnis.</w:t>
      </w:r>
    </w:p>
    <w:p/>
    <w:p>
      <w:r>
        <w:rPr>
          <w:b/>
          <w:sz w:val="20"/>
        </w:rPr>
        <w:t>§5 – Gebrauch der Mietsache</w:t>
      </w:r>
    </w:p>
    <w:p>
      <w:r>
        <w:rPr>
          <w:b w:val="0"/>
          <w:sz w:val="20"/>
        </w:rPr>
        <w:t>Der Mieter verpflichtet sich, die Mietsache und die gemeinschaftlichen Anlagen pfleglich zu behandeln.</w:t>
      </w:r>
    </w:p>
    <w:p>
      <w:r>
        <w:rPr>
          <w:b w:val="0"/>
          <w:sz w:val="20"/>
        </w:rPr>
        <w:t>Veränderungen sowie bauliche Maßnahmen dürfen nur mit schriftlicher Zustimmung des Vermieters vorgenommen werden.</w:t>
      </w:r>
    </w:p>
    <w:p>
      <w:r>
        <w:rPr>
          <w:b w:val="0"/>
          <w:sz w:val="20"/>
        </w:rPr>
        <w:t>Die Mietsache darf nur zu Wohnzwecken genutzt werden.</w:t>
      </w:r>
    </w:p>
    <w:p/>
    <w:p>
      <w:r>
        <w:rPr>
          <w:b/>
          <w:sz w:val="20"/>
        </w:rPr>
        <w:t>§6 – Haustiere</w:t>
      </w:r>
    </w:p>
    <w:p>
      <w:r>
        <w:rPr>
          <w:b w:val="0"/>
          <w:sz w:val="20"/>
        </w:rPr>
        <w:t>Das Halten von Haustieren bedarf der Zustimmung des Vermieters.</w:t>
      </w:r>
    </w:p>
    <w:p>
      <w:r>
        <w:rPr>
          <w:b w:val="0"/>
          <w:sz w:val="20"/>
        </w:rPr>
        <w:t>Diese Zustimmung darf nur aus wichtigem Grund verweigert werden.</w:t>
      </w:r>
    </w:p>
    <w:p/>
    <w:p>
      <w:r>
        <w:rPr>
          <w:b/>
          <w:sz w:val="20"/>
        </w:rPr>
        <w:t>§7 – Instandhaltung und Reparaturen</w:t>
      </w:r>
    </w:p>
    <w:p>
      <w:r>
        <w:rPr>
          <w:b w:val="0"/>
          <w:sz w:val="20"/>
        </w:rPr>
        <w:t>Der Vermieter ist verpflichtet, die Mietsache in einem zum vertragsgemäßen Gebrauch geeigneten Zustand zu erhalten.</w:t>
      </w:r>
    </w:p>
    <w:p>
      <w:r>
        <w:rPr>
          <w:b w:val="0"/>
          <w:sz w:val="20"/>
        </w:rPr>
        <w:t>Kleinreparaturen bis zu einer Höhe von EUR __________ trägt der Mieter selbst.</w:t>
      </w:r>
    </w:p>
    <w:p>
      <w:r>
        <w:rPr>
          <w:b w:val="0"/>
          <w:sz w:val="20"/>
        </w:rPr>
        <w:t>Der Mieter hat dem Vermieter unverzüglich Schäden und Mängel anzuzeigen.</w:t>
      </w:r>
    </w:p>
    <w:p/>
    <w:p>
      <w:r>
        <w:rPr>
          <w:b/>
          <w:sz w:val="20"/>
        </w:rPr>
        <w:t>§8 – Nebenkostenabrechnung</w:t>
      </w:r>
    </w:p>
    <w:p>
      <w:r>
        <w:rPr>
          <w:b w:val="0"/>
          <w:sz w:val="20"/>
        </w:rPr>
        <w:t>Die Inklusivmiete deckt folgende Nebenkosten ab: ____________________________.</w:t>
      </w:r>
    </w:p>
    <w:p>
      <w:r>
        <w:rPr>
          <w:b w:val="0"/>
          <w:sz w:val="20"/>
        </w:rPr>
        <w:t>Eine Nachabrechnung erfolgt jährlich. Eventuelle Mehrkosten trägt der Mieter/nicht.</w:t>
      </w:r>
    </w:p>
    <w:p/>
    <w:p>
      <w:r>
        <w:rPr>
          <w:b/>
          <w:sz w:val="20"/>
        </w:rPr>
        <w:t>§9 – Kündigung</w:t>
      </w:r>
    </w:p>
    <w:p>
      <w:r>
        <w:rPr>
          <w:b w:val="0"/>
          <w:sz w:val="20"/>
        </w:rPr>
        <w:t>Die Kündigung hat schriftlich zu erfolgen.</w:t>
      </w:r>
    </w:p>
    <w:p>
      <w:r>
        <w:rPr>
          <w:b w:val="0"/>
          <w:sz w:val="20"/>
        </w:rPr>
        <w:t>Die gesetzlichen Kündigungsfristen gelten.</w:t>
      </w:r>
    </w:p>
    <w:p>
      <w:r>
        <w:rPr>
          <w:b w:val="0"/>
          <w:sz w:val="20"/>
        </w:rPr>
        <w:t>Bei erheblichen Vertragsverletzungen kann das Mietverhältnis fristlos gekündigt werden.</w:t>
      </w:r>
    </w:p>
    <w:p/>
    <w:p>
      <w:r>
        <w:rPr>
          <w:b/>
          <w:sz w:val="20"/>
        </w:rPr>
        <w:t>§10 – Sonstige Vereinbarungen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§11 – Salvatorische Klausel</w:t>
      </w:r>
    </w:p>
    <w:p>
      <w:r>
        <w:rPr>
          <w:b w:val="0"/>
          <w:sz w:val="20"/>
        </w:rPr>
        <w:t>Sollten einzelne Bestimmungen dieses Vertrages unwirksam sein oder werden, so wird dadurch die Wirksamkeit der übrigen Bestimmungen nicht berührt.</w:t>
      </w:r>
    </w:p>
    <w:p>
      <w:r>
        <w:rPr>
          <w:b w:val="0"/>
          <w:sz w:val="20"/>
        </w:rPr>
        <w:t>Die unwirksame Bestimmung ist durch eine wirksame zu ersetzen, die dem wirtschaftlichen Zweck am nächsten kommt.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252"/>
        <w:gridCol w:w="4252"/>
      </w:tblGrid>
      <w:tr>
        <w:tc>
          <w:tcPr>
            <w:tcW w:type="dxa" w:w="4986"/>
          </w:tcPr>
          <w:p>
            <w:pPr>
              <w:jc w:val="left"/>
            </w:pPr>
            <w:r>
              <w:rPr>
                <w:b/>
              </w:rPr>
              <w:t>Ort, Datum: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b/>
              </w:rPr>
              <w:t>Ort, Datum: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Unterschrift 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Unterschrift Mieter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https://wohnen-experte.com/mietvertrag-inklusivmiete/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inklusivmiete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