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MIETVERTRAG FÜR WOHNRAUM IN HALLE</w:t>
      </w:r>
    </w:p>
    <w:p/>
    <w:p/>
    <w:p>
      <w:r>
        <w:rPr>
          <w:b/>
          <w:sz w:val="24"/>
        </w:rPr>
        <w:t>VERTRAGSPARTEN</w:t>
      </w:r>
    </w:p>
    <w:p>
      <w:r>
        <w:rPr>
          <w:b w:val="0"/>
          <w:sz w:val="20"/>
        </w:rPr>
        <w:t>Vermieter:</w:t>
      </w:r>
    </w:p>
    <w:p>
      <w:r>
        <w:rPr>
          <w:b w:val="0"/>
          <w:sz w:val="20"/>
        </w:rPr>
        <w:t>Name: ________________________________________________</w:t>
      </w:r>
    </w:p>
    <w:p>
      <w:r>
        <w:rPr>
          <w:b w:val="0"/>
          <w:sz w:val="20"/>
        </w:rPr>
        <w:t>Anschrift: _____________________________________________</w:t>
      </w:r>
    </w:p>
    <w:p>
      <w:r>
        <w:rPr>
          <w:b w:val="0"/>
          <w:sz w:val="20"/>
        </w:rPr>
        <w:t>Telefon: ___________________   E-Mail: __________________</w:t>
      </w:r>
    </w:p>
    <w:p/>
    <w:p>
      <w:r>
        <w:rPr>
          <w:b w:val="0"/>
          <w:sz w:val="20"/>
        </w:rPr>
        <w:t>Mieter:</w:t>
      </w:r>
    </w:p>
    <w:p>
      <w:r>
        <w:rPr>
          <w:b w:val="0"/>
          <w:sz w:val="20"/>
        </w:rPr>
        <w:t>Name: ________________________________________________</w:t>
      </w:r>
    </w:p>
    <w:p>
      <w:r>
        <w:rPr>
          <w:b w:val="0"/>
          <w:sz w:val="20"/>
        </w:rPr>
        <w:t>Anschrift: _____________________________________________</w:t>
      </w:r>
    </w:p>
    <w:p>
      <w:r>
        <w:rPr>
          <w:b w:val="0"/>
          <w:sz w:val="20"/>
        </w:rPr>
        <w:t>Telefon: ___________________   E-Mail: __________________</w:t>
      </w:r>
    </w:p>
    <w:p/>
    <w:p/>
    <w:p>
      <w:r>
        <w:rPr>
          <w:b/>
          <w:sz w:val="24"/>
        </w:rPr>
        <w:t>MIETOBJEKT</w:t>
      </w:r>
    </w:p>
    <w:p>
      <w:r>
        <w:rPr>
          <w:b w:val="0"/>
          <w:sz w:val="20"/>
        </w:rPr>
        <w:t>Adresse: ______________________________________________</w:t>
      </w:r>
    </w:p>
    <w:p>
      <w:r>
        <w:rPr>
          <w:b w:val="0"/>
          <w:sz w:val="20"/>
        </w:rPr>
        <w:t>Wohnungsnummer/Stockwerk: ______________________________</w:t>
      </w:r>
    </w:p>
    <w:p>
      <w:r>
        <w:rPr>
          <w:b w:val="0"/>
          <w:sz w:val="20"/>
        </w:rPr>
        <w:t>Art des Wohnraums: _____________________________________</w:t>
      </w:r>
    </w:p>
    <w:p>
      <w:r>
        <w:rPr>
          <w:b w:val="0"/>
          <w:sz w:val="20"/>
        </w:rPr>
        <w:t>Größe (Wohnfläche in m²): ______________________________</w:t>
      </w:r>
    </w:p>
    <w:p/>
    <w:p/>
    <w:p>
      <w:r>
        <w:rPr>
          <w:b/>
          <w:sz w:val="24"/>
        </w:rPr>
        <w:t>MIETDAUER</w:t>
      </w:r>
    </w:p>
    <w:p>
      <w:r>
        <w:rPr>
          <w:b w:val="0"/>
          <w:sz w:val="20"/>
        </w:rPr>
        <w:t>Der Mietvertrag wird geschlossen ab ____________________</w:t>
      </w:r>
    </w:p>
    <w:p>
      <w:r>
        <w:rPr>
          <w:b w:val="0"/>
          <w:sz w:val="20"/>
        </w:rPr>
        <w:t>und läuft auf unbestimmte Zeit / befristet bis ___________</w:t>
      </w:r>
    </w:p>
    <w:p>
      <w:r>
        <w:rPr>
          <w:b w:val="0"/>
          <w:sz w:val="20"/>
        </w:rPr>
        <w:t>Die Kündigungsfrist beträgt ___________________________</w:t>
      </w:r>
    </w:p>
    <w:p/>
    <w:p/>
    <w:p>
      <w:r>
        <w:rPr>
          <w:b/>
          <w:sz w:val="24"/>
        </w:rPr>
        <w:t>MIETZINS UND NEBENKOSTEN</w:t>
      </w:r>
    </w:p>
    <w:p>
      <w:r>
        <w:rPr>
          <w:b w:val="0"/>
          <w:sz w:val="20"/>
        </w:rPr>
        <w:t>Monatliche Kaltmiete: _________________________ EUR</w:t>
      </w:r>
    </w:p>
    <w:p>
      <w:r>
        <w:rPr>
          <w:b w:val="0"/>
          <w:sz w:val="20"/>
        </w:rPr>
        <w:t>Nebenkostenvorauszahlung: _____________________ EUR</w:t>
      </w:r>
    </w:p>
    <w:p>
      <w:r>
        <w:rPr>
          <w:b w:val="0"/>
          <w:sz w:val="20"/>
        </w:rPr>
        <w:t>Gesamtmiete monatlich: ________________________ EUR</w:t>
      </w:r>
    </w:p>
    <w:p>
      <w:r>
        <w:rPr>
          <w:b w:val="0"/>
          <w:sz w:val="20"/>
        </w:rPr>
        <w:t>Die Nebenkosten umfassen insbesondere folgende Leistungen:</w:t>
      </w:r>
    </w:p>
    <w:p>
      <w:r>
        <w:rPr>
          <w:b w:val="0"/>
          <w:sz w:val="20"/>
        </w:rPr>
        <w:t>- Wasser, Abwasser</w:t>
      </w:r>
    </w:p>
    <w:p>
      <w:r>
        <w:rPr>
          <w:b w:val="0"/>
          <w:sz w:val="20"/>
        </w:rPr>
        <w:t>- Heizung und Warmwasser</w:t>
      </w:r>
    </w:p>
    <w:p>
      <w:r>
        <w:rPr>
          <w:b w:val="0"/>
          <w:sz w:val="20"/>
        </w:rPr>
        <w:t>- Müllabfuhr</w:t>
      </w:r>
    </w:p>
    <w:p>
      <w:r>
        <w:rPr>
          <w:b w:val="0"/>
          <w:sz w:val="20"/>
        </w:rPr>
        <w:t>- Hausreinigung und Gartenpflege</w:t>
      </w:r>
    </w:p>
    <w:p/>
    <w:p/>
    <w:p>
      <w:r>
        <w:rPr>
          <w:b/>
          <w:sz w:val="24"/>
        </w:rPr>
        <w:t>KAUTION</w:t>
      </w:r>
    </w:p>
    <w:p>
      <w:r>
        <w:rPr>
          <w:b w:val="0"/>
          <w:sz w:val="20"/>
        </w:rPr>
        <w:t>Der Mieter leistet eine Kaution in Höhe von __________ EUR.</w:t>
      </w:r>
    </w:p>
    <w:p>
      <w:r>
        <w:rPr>
          <w:b w:val="0"/>
          <w:sz w:val="20"/>
        </w:rPr>
        <w:t>Die Kaution wird auf einem separaten, verzinsten Konto gemäß § 551 BGB angelegt.</w:t>
      </w:r>
    </w:p>
    <w:p/>
    <w:p/>
    <w:p>
      <w:r>
        <w:rPr>
          <w:b/>
          <w:sz w:val="24"/>
        </w:rPr>
        <w:t>NUTZUNG UND INstandhaltung</w:t>
      </w:r>
    </w:p>
    <w:p>
      <w:r>
        <w:rPr>
          <w:b w:val="0"/>
          <w:sz w:val="20"/>
        </w:rPr>
        <w:t>Der Mieter verpflichtet sich, die Mietsache sorgfältig zu behandeln und nur zu Wohnzwecken zu nutzen.</w:t>
      </w:r>
    </w:p>
    <w:p>
      <w:r>
        <w:rPr>
          <w:b w:val="0"/>
          <w:sz w:val="20"/>
        </w:rPr>
        <w:t>Kleinreparaturen bis zu einem Betrag von __________ EUR trägt der Mieter selbst.</w:t>
      </w:r>
    </w:p>
    <w:p>
      <w:r>
        <w:rPr>
          <w:b w:val="0"/>
          <w:sz w:val="20"/>
        </w:rPr>
        <w:t>Der Vermieter ist verantwortlich für die Instandhaltung und Reparaturen, die nicht vom Mieter zu tragen sind.</w:t>
      </w:r>
    </w:p>
    <w:p/>
    <w:p/>
    <w:p>
      <w:r>
        <w:rPr>
          <w:b/>
          <w:sz w:val="24"/>
        </w:rPr>
        <w:t>HAUSORDNUNG</w:t>
      </w:r>
    </w:p>
    <w:p>
      <w:r>
        <w:rPr>
          <w:b w:val="0"/>
          <w:sz w:val="20"/>
        </w:rPr>
        <w:t>Die Hausordnung, die Bestandteil dieses Vertrages ist, wird vom Mieter anerkannt und eingehalten.</w:t>
      </w:r>
    </w:p>
    <w:p/>
    <w:p/>
    <w:p>
      <w:r>
        <w:rPr>
          <w:b/>
          <w:sz w:val="24"/>
        </w:rPr>
        <w:t>VERÄNDERUNGEN UND UNTERVERMIETUNG</w:t>
      </w:r>
    </w:p>
    <w:p>
      <w:r>
        <w:rPr>
          <w:b w:val="0"/>
          <w:sz w:val="20"/>
        </w:rPr>
        <w:t>Veränderungen an der Mietsache dürfen nur mit schriftlicher Zustimmung des Vermieters vorgenommen werden.</w:t>
      </w:r>
    </w:p>
    <w:p>
      <w:r>
        <w:rPr>
          <w:b w:val="0"/>
          <w:sz w:val="20"/>
        </w:rPr>
        <w:t>Eine Untervermietung oder Überlassung an Dritte bedarf der vorherigen schriftlichen Zustimmung des Vermieters.</w:t>
      </w:r>
    </w:p>
    <w:p/>
    <w:p/>
    <w:p>
      <w:r>
        <w:rPr>
          <w:b/>
          <w:sz w:val="24"/>
        </w:rPr>
        <w:t>HAFTUNG</w:t>
      </w:r>
    </w:p>
    <w:p>
      <w:r>
        <w:rPr>
          <w:b w:val="0"/>
          <w:sz w:val="20"/>
        </w:rPr>
        <w:t>Der Vermieter haftet für Schäden, die durch Vernachlässigung seiner Pflichten entstehen.</w:t>
      </w:r>
    </w:p>
    <w:p>
      <w:r>
        <w:rPr>
          <w:b w:val="0"/>
          <w:sz w:val="20"/>
        </w:rPr>
        <w:t>Der Mieter haftet für Schäden, die durch unsachgemäßen Gebrauch der Mietsache verursacht werden.</w:t>
      </w:r>
    </w:p>
    <w:p/>
    <w:p/>
    <w:p>
      <w:r>
        <w:rPr>
          <w:b/>
          <w:sz w:val="24"/>
        </w:rPr>
        <w:t>RÜCKGABE DER MIETSACHE</w:t>
      </w:r>
    </w:p>
    <w:p>
      <w:r>
        <w:rPr>
          <w:b w:val="0"/>
          <w:sz w:val="20"/>
        </w:rPr>
        <w:t>Bei Beendigung des Mietverhältnisses ist die Mietsache in ordnungsgemäßem Zustand zurückzugeben.</w:t>
      </w:r>
    </w:p>
    <w:p>
      <w:r>
        <w:rPr>
          <w:b w:val="0"/>
          <w:sz w:val="20"/>
        </w:rPr>
        <w:t>Der Mieter verpflichtet sich, alle Schlüssel zurückzugeben und etwaige Schäden zu melden.</w:t>
      </w:r>
    </w:p>
    <w:p/>
    <w:p/>
    <w:p>
      <w:r>
        <w:rPr>
          <w:b/>
          <w:sz w:val="24"/>
        </w:rPr>
        <w:t>SONSTIGE VEREINBARUNGEN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/>
    <w:p>
      <w:r>
        <w:rPr>
          <w:b/>
          <w:sz w:val="24"/>
        </w:rPr>
        <w:t>SALVATORISCHE KLAUSEL</w:t>
      </w:r>
    </w:p>
    <w:p>
      <w:r>
        <w:rPr>
          <w:b w:val="0"/>
          <w:sz w:val="20"/>
        </w:rPr>
        <w:t>Sollten einzelne Bestimmungen dieses Vertrages unwirksam sein, so berührt dies nicht die Wirksamkeit der übrigen Bestimmungen.</w:t>
      </w:r>
    </w:p>
    <w:p>
      <w:r>
        <w:rPr>
          <w:b w:val="0"/>
          <w:sz w:val="20"/>
        </w:rPr>
        <w:t>Die unwirksame Bestimmung ist durch eine wirksame zu ersetzen, die dem wirtschaftlichen Zweck am nächsten kommt.</w:t>
      </w:r>
    </w:p>
    <w:p/>
    <w:p/>
    <w:p>
      <w:r>
        <w:rPr>
          <w:b/>
          <w:sz w:val="24"/>
        </w:rPr>
        <w:t>GERICHTSSTAND</w:t>
      </w:r>
    </w:p>
    <w:p>
      <w:r>
        <w:rPr>
          <w:b w:val="0"/>
          <w:sz w:val="20"/>
        </w:rPr>
        <w:t>Gerichtsstand für alle Streitigkeiten aus diesem Vertrag ist Halle (Saale).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Vermieter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Mieter</w:t>
            </w:r>
          </w:p>
        </w:tc>
      </w:tr>
    </w:tbl>
    <w:p/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https://wohnen-experte.com/mietvertrag-halle-privat/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mietvertrag-halle-privat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