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MIETÜBERNAHMEBESCHEINIGUNG</w:t>
      </w:r>
    </w:p>
    <w:p/>
    <w:p/>
    <w:p>
      <w:r>
        <w:rPr>
          <w:b/>
          <w:sz w:val="20"/>
        </w:rPr>
        <w:t>Vermieter / Veräußerer: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Mieter / Übernehmer: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Adresse: __________________________________________________________</w:t>
      </w:r>
    </w:p>
    <w:p>
      <w:r>
        <w:rPr>
          <w:b w:val="0"/>
          <w:sz w:val="20"/>
        </w:rPr>
        <w:t>Wohnungsnummer / Bezeichnung: ______________________________________</w:t>
      </w:r>
    </w:p>
    <w:p/>
    <w:p>
      <w:r>
        <w:rPr>
          <w:b/>
          <w:sz w:val="20"/>
        </w:rPr>
        <w:t>Hiermit bestätigt der Vermieter, dass der oben genannte Mieter das Mietverhältnis für das beschriebene Mietobjekt übernimmt.</w:t>
      </w:r>
    </w:p>
    <w:p/>
    <w:p>
      <w:r>
        <w:rPr>
          <w:b w:val="0"/>
          <w:sz w:val="20"/>
        </w:rPr>
        <w:t>Der Mieter übernimmt alle Rechte und Pflichten aus dem bestehenden Mietvertrag mit Wirkung ab dem _______________________________.</w:t>
      </w:r>
    </w:p>
    <w:p/>
    <w:p>
      <w:r>
        <w:rPr>
          <w:b w:val="0"/>
          <w:sz w:val="20"/>
        </w:rPr>
        <w:t>Der Vermieter erklärt, dass ihm keine Mietrückstände oder sonstige Ansprüche gegenüber dem Mieter zum Zeitpunkt der Übernahme bekannt sind.</w:t>
      </w:r>
    </w:p>
    <w:p/>
    <w:p>
      <w:r>
        <w:rPr>
          <w:b w:val="0"/>
          <w:sz w:val="20"/>
        </w:rPr>
        <w:t>Der Mieter bestätigt, das Mietobjekt besichtigt zu haben und akzeptiert den Zustand zum Zeitpunkt der Übernahme.</w:t>
      </w:r>
    </w:p>
    <w:p/>
    <w:p>
      <w:r>
        <w:rPr>
          <w:b/>
          <w:sz w:val="20"/>
        </w:rPr>
        <w:t>Diese Bescheinigung dient als Nachweis der Mietübernahme und ist Bestandteil des Mietvertragsverhältnisses.</w:t>
      </w:r>
    </w:p>
    <w:p/>
    <w:p/>
    <w:p>
      <w:r>
        <w:rPr>
          <w:b w:val="0"/>
          <w:sz w:val="20"/>
        </w:rPr>
        <w:t>Ort: 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Veräußerer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/ 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https://wohnen-experte.com/mietubernahmebescheinigung/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ubernahmebescheinigung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