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MIETANGEBOT</w:t>
      </w:r>
    </w:p>
    <w:p/>
    <w:p/>
    <w:p>
      <w:r>
        <w:rPr>
          <w:b/>
          <w:sz w:val="24"/>
        </w:rPr>
        <w:t>Vermieter / Vermieterin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</w:t>
      </w:r>
    </w:p>
    <w:p/>
    <w:p>
      <w:r>
        <w:rPr>
          <w:b/>
          <w:sz w:val="24"/>
        </w:rPr>
        <w:t>Mieter / Mieterin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</w:t>
      </w:r>
    </w:p>
    <w:p/>
    <w:p>
      <w:r>
        <w:rPr>
          <w:b/>
          <w:sz w:val="24"/>
        </w:rPr>
        <w:t>Mietobjekt</w:t>
      </w:r>
    </w:p>
    <w:p>
      <w:r>
        <w:rPr>
          <w:b w:val="0"/>
          <w:sz w:val="22"/>
        </w:rPr>
        <w:t>Adresse: ___________________________________________________________</w:t>
      </w:r>
    </w:p>
    <w:p>
      <w:r>
        <w:rPr>
          <w:b w:val="0"/>
          <w:sz w:val="22"/>
        </w:rPr>
        <w:t>Wohnung / Haus: ___________________________________________________</w:t>
      </w:r>
    </w:p>
    <w:p>
      <w:r>
        <w:rPr>
          <w:b w:val="0"/>
          <w:sz w:val="22"/>
        </w:rPr>
        <w:t>Größe (qm): ________________________________________________________</w:t>
      </w:r>
    </w:p>
    <w:p>
      <w:r>
        <w:rPr>
          <w:b w:val="0"/>
          <w:sz w:val="22"/>
        </w:rPr>
        <w:t>Zimmeranzahl: ______________________________________________________</w:t>
      </w:r>
    </w:p>
    <w:p>
      <w:r>
        <w:rPr>
          <w:b w:val="0"/>
          <w:sz w:val="22"/>
        </w:rPr>
        <w:t>Etage: _____________________________________________________________</w:t>
      </w:r>
    </w:p>
    <w:p/>
    <w:p>
      <w:r>
        <w:rPr>
          <w:b/>
          <w:sz w:val="24"/>
        </w:rPr>
        <w:t>Mietkonditionen</w:t>
      </w:r>
    </w:p>
    <w:p>
      <w:r>
        <w:rPr>
          <w:b w:val="0"/>
          <w:sz w:val="22"/>
        </w:rPr>
        <w:t>Mietbeginn: ________________________________________________________</w:t>
      </w:r>
    </w:p>
    <w:p>
      <w:r>
        <w:rPr>
          <w:b w:val="0"/>
          <w:sz w:val="22"/>
        </w:rPr>
        <w:t>Mietdauer: _________________________________________________________</w:t>
      </w:r>
    </w:p>
    <w:p>
      <w:r>
        <w:rPr>
          <w:b w:val="0"/>
          <w:sz w:val="22"/>
        </w:rPr>
        <w:t>Kaltmiete (monatlich): ______________________________________________</w:t>
      </w:r>
    </w:p>
    <w:p>
      <w:r>
        <w:rPr>
          <w:b w:val="0"/>
          <w:sz w:val="22"/>
        </w:rPr>
        <w:t>Nebenkosten (monatlich): ___________________________________________</w:t>
      </w:r>
    </w:p>
    <w:p>
      <w:r>
        <w:rPr>
          <w:b w:val="0"/>
          <w:sz w:val="22"/>
        </w:rPr>
        <w:t>Gesamtmiete (monatlich): ___________________________________________</w:t>
      </w:r>
    </w:p>
    <w:p>
      <w:r>
        <w:rPr>
          <w:b w:val="0"/>
          <w:sz w:val="22"/>
        </w:rPr>
        <w:t>Kaution: ___________________________________________________________</w:t>
      </w:r>
    </w:p>
    <w:p/>
    <w:p>
      <w:r>
        <w:rPr>
          <w:b/>
          <w:sz w:val="24"/>
        </w:rPr>
        <w:t>Besondere Vereinbarungen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4"/>
        </w:rPr>
        <w:t>Rechtliche Hinweise</w:t>
      </w:r>
    </w:p>
    <w:p>
      <w:r>
        <w:rPr>
          <w:b w:val="0"/>
          <w:sz w:val="22"/>
        </w:rPr>
        <w:t>Dieses Mietangebot ist unverbindlich und stellt kein rechtlich bindendes Vertragsangebot dar.</w:t>
      </w:r>
    </w:p>
    <w:p>
      <w:r>
        <w:rPr>
          <w:b w:val="0"/>
          <w:sz w:val="22"/>
        </w:rPr>
        <w:t>Ein Mietvertrag kommt erst durch schriftliche Unterzeichnung beider Parteien zustande.</w:t>
      </w:r>
    </w:p>
    <w:p>
      <w:r>
        <w:rPr>
          <w:b w:val="0"/>
          <w:sz w:val="22"/>
        </w:rPr>
        <w:t>Alle Angaben beruhen auf den vom Vermieter bereitgestellten Informationen.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Vermieterin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Mieterin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https://wohnen-experte.com/mietangebot/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angebot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