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INKLUSIVMIETVERTRAG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 xml:space="preserve">Name/Firma: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Mieter: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/>
    <w:p>
      <w:r>
        <w:rPr>
          <w:b/>
          <w:sz w:val="20"/>
        </w:rPr>
        <w:t>§1 Mietobjekt</w:t>
      </w:r>
    </w:p>
    <w:p>
      <w:r>
        <w:rPr>
          <w:b w:val="0"/>
          <w:sz w:val="20"/>
        </w:rPr>
        <w:t>Der Vermieter vermietet an den Mieter die Wohnung/das Haus in</w:t>
      </w:r>
    </w:p>
    <w:p>
      <w:r>
        <w:rPr>
          <w:b w:val="0"/>
          <w:sz w:val="20"/>
        </w:rPr>
        <w:t xml:space="preserve">Adresse: </w:t>
      </w:r>
    </w:p>
    <w:p>
      <w:r>
        <w:rPr>
          <w:b w:val="0"/>
          <w:sz w:val="20"/>
        </w:rPr>
        <w:t>Die Wohnfläche beträgt ca. ______ Quadratmeter.</w:t>
      </w:r>
    </w:p>
    <w:p>
      <w:r>
        <w:rPr>
          <w:b w:val="0"/>
          <w:sz w:val="20"/>
        </w:rPr>
        <w:t>Die Wohnung/das Haus ist inklusive folgender Leistungen vermietet:</w:t>
      </w:r>
    </w:p>
    <w:p>
      <w:r>
        <w:rPr>
          <w:b w:val="0"/>
          <w:sz w:val="20"/>
        </w:rPr>
        <w:t>- Heizung</w:t>
      </w:r>
    </w:p>
    <w:p>
      <w:r>
        <w:rPr>
          <w:b w:val="0"/>
          <w:sz w:val="20"/>
        </w:rPr>
        <w:t>- Warmwasser</w:t>
      </w:r>
    </w:p>
    <w:p>
      <w:r>
        <w:rPr>
          <w:b w:val="0"/>
          <w:sz w:val="20"/>
        </w:rPr>
        <w:t>- Strom</w:t>
      </w:r>
    </w:p>
    <w:p>
      <w:r>
        <w:rPr>
          <w:b w:val="0"/>
          <w:sz w:val="20"/>
        </w:rPr>
        <w:t>- Wasser</w:t>
      </w:r>
    </w:p>
    <w:p>
      <w:r>
        <w:rPr>
          <w:b w:val="0"/>
          <w:sz w:val="20"/>
        </w:rPr>
        <w:t>- Müllabfuhr</w:t>
      </w:r>
    </w:p>
    <w:p>
      <w:r>
        <w:rPr>
          <w:b w:val="0"/>
          <w:sz w:val="20"/>
        </w:rPr>
        <w:t>- Hausreinigung</w:t>
      </w:r>
    </w:p>
    <w:p>
      <w:r>
        <w:rPr>
          <w:b w:val="0"/>
          <w:sz w:val="20"/>
        </w:rPr>
        <w:t>- Internet</w:t>
      </w:r>
    </w:p>
    <w:p>
      <w:r>
        <w:rPr>
          <w:b w:val="0"/>
          <w:sz w:val="20"/>
        </w:rPr>
        <w:t xml:space="preserve">- Sonstige: </w:t>
      </w:r>
    </w:p>
    <w:p/>
    <w:p>
      <w:r>
        <w:rPr>
          <w:b/>
          <w:sz w:val="20"/>
        </w:rPr>
        <w:t>§2 Mietdauer</w:t>
      </w:r>
    </w:p>
    <w:p>
      <w:r>
        <w:rPr>
          <w:b w:val="0"/>
          <w:sz w:val="20"/>
        </w:rPr>
        <w:t xml:space="preserve">Der Mietvertrag beginnt am: </w:t>
      </w:r>
    </w:p>
    <w:p>
      <w:r>
        <w:rPr>
          <w:b w:val="0"/>
          <w:sz w:val="20"/>
        </w:rPr>
        <w:t xml:space="preserve">Der Vertrag läuft auf unbestimmte Zeit / bis zum: </w:t>
      </w:r>
    </w:p>
    <w:p/>
    <w:p>
      <w:r>
        <w:rPr>
          <w:b/>
          <w:sz w:val="20"/>
        </w:rPr>
        <w:t>§3 Mietzins und Nebenkosten</w:t>
      </w:r>
    </w:p>
    <w:p>
      <w:r>
        <w:rPr>
          <w:b w:val="0"/>
          <w:sz w:val="20"/>
        </w:rPr>
        <w:t>Die monatliche Gesamtmiete beträgt EUR ______, darin enthalten sind alle Nebenkosten (Inklusivmiete).</w:t>
      </w:r>
    </w:p>
    <w:p>
      <w:r>
        <w:rPr>
          <w:b w:val="0"/>
          <w:sz w:val="20"/>
        </w:rPr>
        <w:t>Die Miete ist monatlich im Voraus, spätestens am dritten Werktag eines jeden Monats, auf folgendes Konto zu überweisen:</w:t>
      </w:r>
    </w:p>
    <w:p>
      <w:r>
        <w:rPr>
          <w:b w:val="0"/>
          <w:sz w:val="20"/>
        </w:rPr>
        <w:t xml:space="preserve">Kontoinhaber: </w:t>
      </w:r>
    </w:p>
    <w:p>
      <w:r>
        <w:rPr>
          <w:b w:val="0"/>
          <w:sz w:val="20"/>
        </w:rPr>
        <w:t xml:space="preserve">IBAN: </w:t>
      </w:r>
    </w:p>
    <w:p>
      <w:r>
        <w:rPr>
          <w:b w:val="0"/>
          <w:sz w:val="20"/>
        </w:rPr>
        <w:t xml:space="preserve">BIC: </w:t>
      </w:r>
    </w:p>
    <w:p/>
    <w:p>
      <w:r>
        <w:rPr>
          <w:b/>
          <w:sz w:val="20"/>
        </w:rPr>
        <w:t>§4 Kaution</w:t>
      </w:r>
    </w:p>
    <w:p>
      <w:r>
        <w:rPr>
          <w:b w:val="0"/>
          <w:sz w:val="20"/>
        </w:rPr>
        <w:t>Der Mieter leistet eine Kaution in Höhe von EUR ______, die vom Vermieter getrennt verzinst und nach Beendigung des Mietverhältnisses zurückgezahlt wird, sofern keine Ansprüche bestehen.</w:t>
      </w:r>
    </w:p>
    <w:p/>
    <w:p>
      <w:r>
        <w:rPr>
          <w:b/>
          <w:sz w:val="20"/>
        </w:rPr>
        <w:t>§5 Gebrauch der Mietsache</w:t>
      </w:r>
    </w:p>
    <w:p>
      <w:r>
        <w:rPr>
          <w:b w:val="0"/>
          <w:sz w:val="20"/>
        </w:rPr>
        <w:t>Der Mieter verpflichtet sich, die Mietsache pfleglich zu behandeln und nur zu Wohnzwecken zu nutzen.</w:t>
      </w:r>
    </w:p>
    <w:p>
      <w:r>
        <w:rPr>
          <w:b w:val="0"/>
          <w:sz w:val="20"/>
        </w:rPr>
        <w:t>Der Vermieter ist berechtigt, die Mietsache nach vorheriger Ankündigung zu besichtigen.</w:t>
      </w:r>
    </w:p>
    <w:p/>
    <w:p>
      <w:r>
        <w:rPr>
          <w:b/>
          <w:sz w:val="20"/>
        </w:rPr>
        <w:t>§6 Instandhaltung und Reparaturen</w:t>
      </w:r>
    </w:p>
    <w:p>
      <w:r>
        <w:rPr>
          <w:b w:val="0"/>
          <w:sz w:val="20"/>
        </w:rPr>
        <w:t>Der Vermieter übernimmt die Instandhaltung der Mietsache und trägt die Kosten für Reparaturen, außer bei Schäden, die vom Mieter verursacht wurden.</w:t>
      </w:r>
    </w:p>
    <w:p>
      <w:r>
        <w:rPr>
          <w:b w:val="0"/>
          <w:sz w:val="20"/>
        </w:rPr>
        <w:t>Der Mieter informiert den Vermieter unverzüglich über Schäden oder notwendige Reparaturen.</w:t>
      </w:r>
    </w:p>
    <w:p/>
    <w:p>
      <w:r>
        <w:rPr>
          <w:b/>
          <w:sz w:val="20"/>
        </w:rPr>
        <w:t>§7 Hausordnung</w:t>
      </w:r>
    </w:p>
    <w:p>
      <w:r>
        <w:rPr>
          <w:b w:val="0"/>
          <w:sz w:val="20"/>
        </w:rPr>
        <w:t>Der Mieter verpflichtet sich, die Hausordnung einzuhalten, insbesondere bezüglich Ruhezeiten, Müllentsorgung und Nutzung gemeinschaftlicher Einrichtungen.</w:t>
      </w:r>
    </w:p>
    <w:p/>
    <w:p>
      <w:r>
        <w:rPr>
          <w:b/>
          <w:sz w:val="20"/>
        </w:rPr>
        <w:t>§8 Kündigung</w:t>
      </w:r>
    </w:p>
    <w:p>
      <w:r>
        <w:rPr>
          <w:b w:val="0"/>
          <w:sz w:val="20"/>
        </w:rPr>
        <w:t>Die Kündigung richtet sich nach den gesetzlichen Vorschriften des BGB.</w:t>
      </w:r>
    </w:p>
    <w:p>
      <w:r>
        <w:rPr>
          <w:b w:val="0"/>
          <w:sz w:val="20"/>
        </w:rPr>
        <w:t>Die Kündigungsfrist beträgt für beide Parteien mindestens drei Monate.</w:t>
      </w:r>
    </w:p>
    <w:p/>
    <w:p>
      <w:r>
        <w:rPr>
          <w:b/>
          <w:sz w:val="20"/>
        </w:rPr>
        <w:t>§9 Haftung</w:t>
      </w:r>
    </w:p>
    <w:p>
      <w:r>
        <w:rPr>
          <w:b w:val="0"/>
          <w:sz w:val="20"/>
        </w:rPr>
        <w:t>Der Vermieter haftet für Schäden, die durch grobe Fahrlässigkeit oder Vorsatz entstanden sind.</w:t>
      </w:r>
    </w:p>
    <w:p>
      <w:r>
        <w:rPr>
          <w:b w:val="0"/>
          <w:sz w:val="20"/>
        </w:rPr>
        <w:t>Der Mieter haftet für Schäden, die durch ihn oder seine Besucher verursacht wurden.</w:t>
      </w:r>
    </w:p>
    <w:p/>
    <w:p>
      <w:r>
        <w:rPr>
          <w:b/>
          <w:sz w:val="20"/>
        </w:rPr>
        <w:t>§10 Sonstiges</w:t>
      </w:r>
    </w:p>
    <w:p>
      <w:r>
        <w:rPr>
          <w:b w:val="0"/>
          <w:sz w:val="20"/>
        </w:rPr>
        <w:t>Änderungen oder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>
      <w:r>
        <w:rPr>
          <w:b w:val="0"/>
          <w:sz w:val="20"/>
        </w:rPr>
        <w:t>Gerichtsstand ist der Wohnort des Vermieters.</w:t>
      </w:r>
    </w:p>
    <w:p/>
    <w:p/>
    <w:p>
      <w:pPr>
        <w:jc w:val="center"/>
      </w:pPr>
      <w:r>
        <w:rPr>
          <w:b w:val="0"/>
          <w:sz w:val="20"/>
        </w:rPr>
        <w:t>______________________________                     ______________________________</w:t>
      </w:r>
    </w:p>
    <w:p>
      <w:pPr>
        <w:jc w:val="center"/>
      </w:pPr>
      <w:r>
        <w:rPr>
          <w:b w:val="0"/>
          <w:sz w:val="20"/>
        </w:rPr>
        <w:t>Ort, Datum                                                        Ort, Datum</w:t>
      </w:r>
    </w:p>
    <w:p/>
    <w:p/>
    <w:p>
      <w:pPr>
        <w:jc w:val="center"/>
      </w:pPr>
      <w:r>
        <w:rPr>
          <w:b w:val="0"/>
          <w:sz w:val="20"/>
        </w:rPr>
        <w:t>______________________________                     ______________________________</w:t>
      </w:r>
    </w:p>
    <w:p>
      <w:pPr>
        <w:jc w:val="center"/>
      </w:pPr>
      <w:r>
        <w:rPr>
          <w:b w:val="0"/>
          <w:sz w:val="20"/>
        </w:rPr>
        <w:t>Unterschrift Vermieter                                      Unterschrift Mieter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https://wohnen-experte.com/inklusivmietvertrag/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inklusivmietvertra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