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Formloser Antrag auf Übernahme der Heizkosten im Rahmen von Hartz IV</w:t>
      </w:r>
    </w:p>
    <w:p/>
    <w:p/>
    <w:p>
      <w:r>
        <w:rPr>
          <w:b w:val="0"/>
          <w:sz w:val="22"/>
        </w:rPr>
        <w:t>An das Jobcenter</w:t>
      </w:r>
    </w:p>
    <w:p>
      <w:r>
        <w:rPr>
          <w:b w:val="0"/>
          <w:sz w:val="22"/>
        </w:rPr>
        <w:t>______________________________</w:t>
      </w:r>
    </w:p>
    <w:p>
      <w:r>
        <w:rPr>
          <w:b w:val="0"/>
          <w:sz w:val="22"/>
        </w:rPr>
        <w:t>______________________________</w:t>
      </w:r>
    </w:p>
    <w:p>
      <w:r>
        <w:rPr>
          <w:b w:val="0"/>
          <w:sz w:val="22"/>
        </w:rPr>
        <w:t>______________________________</w:t>
      </w:r>
    </w:p>
    <w:p/>
    <w:p/>
    <w:p>
      <w:r>
        <w:rPr>
          <w:b w:val="0"/>
          <w:sz w:val="22"/>
        </w:rPr>
        <w:t>Name, Vorname:</w:t>
      </w:r>
    </w:p>
    <w:p>
      <w:r>
        <w:rPr>
          <w:b w:val="0"/>
          <w:sz w:val="22"/>
        </w:rPr>
        <w:t>_________________________________________________</w:t>
      </w:r>
    </w:p>
    <w:p>
      <w:r>
        <w:rPr>
          <w:b w:val="0"/>
          <w:sz w:val="22"/>
        </w:rPr>
        <w:t>Anschrift:</w:t>
      </w:r>
    </w:p>
    <w:p>
      <w:r>
        <w:rPr>
          <w:b w:val="0"/>
          <w:sz w:val="22"/>
        </w:rPr>
        <w:t>_________________________________________________</w:t>
      </w:r>
    </w:p>
    <w:p>
      <w:r>
        <w:rPr>
          <w:b w:val="0"/>
          <w:sz w:val="22"/>
        </w:rPr>
        <w:t>Geburtsdatum:</w:t>
      </w:r>
    </w:p>
    <w:p>
      <w:r>
        <w:rPr>
          <w:b w:val="0"/>
          <w:sz w:val="22"/>
        </w:rPr>
        <w:t>_________________________________________________</w:t>
      </w:r>
    </w:p>
    <w:p>
      <w:r>
        <w:rPr>
          <w:b w:val="0"/>
          <w:sz w:val="22"/>
        </w:rPr>
        <w:t>Kundennummer / Leistungsnummer (falls vorhanden):</w:t>
      </w:r>
    </w:p>
    <w:p>
      <w:r>
        <w:rPr>
          <w:b w:val="0"/>
          <w:sz w:val="22"/>
        </w:rPr>
        <w:t>_________________________________________________</w:t>
      </w:r>
    </w:p>
    <w:p/>
    <w:p/>
    <w:p>
      <w:r>
        <w:rPr>
          <w:b/>
          <w:sz w:val="22"/>
        </w:rPr>
        <w:t>Betreff:</w:t>
      </w:r>
    </w:p>
    <w:p>
      <w:r>
        <w:rPr>
          <w:b w:val="0"/>
          <w:sz w:val="22"/>
        </w:rPr>
        <w:t>Antrag auf Übernahme der Heizkosten im Rahmen der Leistungen zur Sicherung des Lebensunterhalts nach dem SGB II</w:t>
      </w:r>
    </w:p>
    <w:p/>
    <w:p/>
    <w:p>
      <w:r>
        <w:rPr>
          <w:b w:val="0"/>
          <w:sz w:val="22"/>
        </w:rPr>
        <w:t>Sehr geehrte Damen und Herren,</w:t>
      </w:r>
    </w:p>
    <w:p/>
    <w:p>
      <w:r>
        <w:rPr>
          <w:b w:val="0"/>
          <w:sz w:val="22"/>
        </w:rPr>
        <w:t>hiermit stelle ich einen formlosen Antrag auf Übernahme meiner Heizkosten im Rahmen meiner Leistungen nach dem Zweiten Buch Sozialgesetzbuch (SGB II). Bitte prüfen Sie die Kostenübernahme und berücksichtigen Sie diese bei der Berechnung meiner Leistungen.</w:t>
      </w:r>
    </w:p>
    <w:p/>
    <w:p>
      <w:r>
        <w:rPr>
          <w:b w:val="0"/>
          <w:sz w:val="22"/>
        </w:rPr>
        <w:t>Ich versichere, dass die angegebenen Informationen vollständig und wahrheitsgemäß sind.</w:t>
      </w:r>
    </w:p>
    <w:p/>
    <w:p>
      <w:r>
        <w:rPr>
          <w:b w:val="0"/>
          <w:sz w:val="22"/>
        </w:rPr>
        <w:t>Für Rückfragen stehe ich Ihnen jederzeit gerne zur Verfügung.</w:t>
      </w:r>
    </w:p>
    <w:p/>
    <w:p/>
    <w:p>
      <w:r>
        <w:rPr>
          <w:b w:val="0"/>
          <w:sz w:val="22"/>
        </w:rPr>
        <w:t>Ort:</w:t>
      </w:r>
    </w:p>
    <w:p>
      <w:r>
        <w:rPr>
          <w:b w:val="0"/>
          <w:sz w:val="22"/>
        </w:rPr>
        <w:t>_________________________________________________</w:t>
      </w:r>
    </w:p>
    <w:p>
      <w:r>
        <w:rPr>
          <w:b w:val="0"/>
          <w:sz w:val="22"/>
        </w:rPr>
        <w:t>Datum:</w:t>
      </w:r>
    </w:p>
    <w:p>
      <w:r>
        <w:rPr>
          <w:b w:val="0"/>
          <w:sz w:val="22"/>
        </w:rPr>
        <w:t>_________________________________________________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Unterschrift Antragsteller/in:</w:t>
            </w:r>
          </w:p>
        </w:tc>
      </w:tr>
      <w:tr>
        <w:tc>
          <w:tcPr>
            <w:tcW w:type="dxa" w:w="9972"/>
            <w:tcBorders>
              <w:top w:val="nil"/>
              <w:left w:val="nil"/>
              <w:bottom w:val="nil"/>
              <w:right w:val="nil"/>
              <w:insideH w:val="nil"/>
              <w:insideV w:val="nil"/>
            </w:tcBorders>
          </w:tcPr>
          <w:p>
            <w:pPr>
              <w:jc w:val="left"/>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https://wohnen-experte.com/formloser-antrag-heizkosten-hartz-4/</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formloser-antrag-heizkosten-hartz-4/"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