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ERKLÄRUNG ZUM EINZUG EINES PARTNERS IN DIE MIETWOHNUNG</w:t>
      </w:r>
    </w:p>
    <w:p/>
    <w:p/>
    <w:p>
      <w:r>
        <w:rPr>
          <w:b/>
          <w:sz w:val="20"/>
        </w:rPr>
        <w:t>Zwischen dem/der Mieter/in und dem Vermieter wird folgende Vereinbarung getroffen:</w:t>
      </w:r>
    </w:p>
    <w:p/>
    <w:p>
      <w:r>
        <w:rPr>
          <w:b/>
          <w:sz w:val="20"/>
        </w:rPr>
        <w:t>Mietvertrag betreffend die Wohnung:</w:t>
      </w:r>
    </w:p>
    <w:p>
      <w:r>
        <w:rPr>
          <w:b w:val="0"/>
          <w:sz w:val="20"/>
        </w:rPr>
        <w:t>Adresse: ____________________________________________________________</w:t>
      </w:r>
    </w:p>
    <w:p>
      <w:r>
        <w:rPr>
          <w:b w:val="0"/>
          <w:sz w:val="20"/>
        </w:rPr>
        <w:t>Mietvertragsnummer (falls vorhanden): ________________________________</w:t>
      </w:r>
    </w:p>
    <w:p/>
    <w:p>
      <w:r>
        <w:rPr>
          <w:b/>
          <w:sz w:val="20"/>
        </w:rPr>
        <w:t>Hauptmieter/in: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Anschrift (sofern abweichend): ______________________________________</w:t>
      </w:r>
    </w:p>
    <w:p/>
    <w:p>
      <w:r>
        <w:rPr>
          <w:b/>
          <w:sz w:val="20"/>
        </w:rPr>
        <w:t>Partner/in, der/die in die Mietwohnung einzieht: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Geburtsdatum: _______________________________________________________</w:t>
      </w:r>
    </w:p>
    <w:p>
      <w:r>
        <w:rPr>
          <w:b w:val="0"/>
          <w:sz w:val="20"/>
        </w:rPr>
        <w:t>Anschrift vor Einzug: ________________________________________________</w:t>
      </w:r>
    </w:p>
    <w:p/>
    <w:p>
      <w:r>
        <w:rPr>
          <w:b/>
          <w:sz w:val="20"/>
        </w:rPr>
        <w:t>Vereinbarung:</w:t>
      </w:r>
    </w:p>
    <w:p>
      <w:r>
        <w:rPr>
          <w:b w:val="0"/>
          <w:sz w:val="20"/>
        </w:rPr>
        <w:t>Der/die Hauptmieter/in teilt dem Vermieter hiermit mit, dass die oben genannte Person als Partner/in in die Mietwohnung einzieht und dort mitwohnen wird.</w:t>
      </w:r>
    </w:p>
    <w:p>
      <w:r>
        <w:rPr>
          <w:b w:val="0"/>
          <w:sz w:val="20"/>
        </w:rPr>
        <w:t>Der/die Partner/in wird in den Haushalt aufgenommen und hat kein eigenes Mietverhältnis mit dem Vermieter.</w:t>
      </w:r>
    </w:p>
    <w:p>
      <w:r>
        <w:rPr>
          <w:b w:val="0"/>
          <w:sz w:val="20"/>
        </w:rPr>
        <w:t>Die Zustimmung des Vermieters zum Einzug des Partners wird hiermit erklärt.</w:t>
      </w:r>
    </w:p>
    <w:p>
      <w:r>
        <w:rPr>
          <w:b w:val="0"/>
          <w:sz w:val="20"/>
        </w:rPr>
        <w:t>Der/die Partner/in verpflichtet sich, die Hausordnung und alle mietvertraglichen Pflichten zu beachten.</w:t>
      </w:r>
    </w:p>
    <w:p>
      <w:r>
        <w:rPr>
          <w:b w:val="0"/>
          <w:sz w:val="20"/>
        </w:rPr>
        <w:t>Der/die Hauptmieter/in bleibt alleiniger Vertragspartner des Vermieters.</w:t>
      </w:r>
    </w:p>
    <w:p/>
    <w:p>
      <w:r>
        <w:rPr>
          <w:b/>
          <w:sz w:val="20"/>
        </w:rPr>
        <w:t>Sonstige Vereinbarungen (optional):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Hauptmieter/in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https://wohnen-experte.com/einzug-partner-in-mietwohnung/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einzug-partner-in-mietwohnung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