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KOSTENÜBERNAHMEERKLÄRUNG DES VERMIETERS</w:t>
      </w:r>
    </w:p>
    <w:p/>
    <w:p/>
    <w:p>
      <w:r>
        <w:rPr>
          <w:b/>
          <w:sz w:val="22"/>
        </w:rPr>
        <w:t>Vermieter:</w:t>
      </w:r>
    </w:p>
    <w:p>
      <w:r>
        <w:rPr>
          <w:b w:val="0"/>
          <w:sz w:val="22"/>
        </w:rPr>
        <w:t>Name: ________________________________________________________________</w:t>
      </w:r>
    </w:p>
    <w:p>
      <w:r>
        <w:rPr>
          <w:b w:val="0"/>
          <w:sz w:val="22"/>
        </w:rPr>
        <w:t>Anschrift: ____________________________________________________________</w:t>
      </w:r>
    </w:p>
    <w:p/>
    <w:p>
      <w:r>
        <w:rPr>
          <w:b/>
          <w:sz w:val="22"/>
        </w:rPr>
        <w:t>Mieter:</w:t>
      </w:r>
    </w:p>
    <w:p>
      <w:r>
        <w:rPr>
          <w:b w:val="0"/>
          <w:sz w:val="22"/>
        </w:rPr>
        <w:t>Name: ________________________________________________________________</w:t>
      </w:r>
    </w:p>
    <w:p>
      <w:r>
        <w:rPr>
          <w:b w:val="0"/>
          <w:sz w:val="22"/>
        </w:rPr>
        <w:t>Anschrift: ____________________________________________________________</w:t>
      </w:r>
    </w:p>
    <w:p/>
    <w:p>
      <w:r>
        <w:rPr>
          <w:b/>
          <w:sz w:val="22"/>
        </w:rPr>
        <w:t>Betreff: Kostenübernahme für _________________________________</w:t>
      </w:r>
    </w:p>
    <w:p/>
    <w:p>
      <w:r>
        <w:rPr>
          <w:b w:val="0"/>
          <w:sz w:val="22"/>
        </w:rPr>
        <w:t>Hiermit erklärt der Vermieter, dass er die im Zusammenhang mit der oben genannten Angelegenheit entstehenden Kosten übernimmt. Diese Kostenübernahme umfasst insbesondere, aber nicht ausschließlich, alle notwendigen Aufwendungen, die durch die Durchführung und Abwicklung verursacht werden.</w:t>
      </w:r>
    </w:p>
    <w:p/>
    <w:p>
      <w:r>
        <w:rPr>
          <w:b/>
          <w:sz w:val="22"/>
        </w:rPr>
        <w:t>§ 1 – Umfang der Kostenübernahme</w:t>
      </w:r>
    </w:p>
    <w:p>
      <w:r>
        <w:rPr>
          <w:b w:val="0"/>
          <w:sz w:val="22"/>
        </w:rPr>
        <w:t>Der Vermieter übernimmt sämtliche Kosten, die im Rahmen von ________________________________ entstehen, einschließlich aller notwendigen Gebühren, Auslagen und sonstiger Aufwendungen.</w:t>
      </w:r>
    </w:p>
    <w:p/>
    <w:p>
      <w:r>
        <w:rPr>
          <w:b/>
          <w:sz w:val="22"/>
        </w:rPr>
        <w:t>§ 2 – Fälligkeit und Abrechnung</w:t>
      </w:r>
    </w:p>
    <w:p>
      <w:r>
        <w:rPr>
          <w:b w:val="0"/>
          <w:sz w:val="22"/>
        </w:rPr>
        <w:t>Die vom Vermieter übernommenen Kosten sind vom Mieter mit geeigneten Belegen und Nachweisen zu belegen. Die Abrechnung erfolgt spätestens nach Abschluss der Maßnahme.</w:t>
      </w:r>
    </w:p>
    <w:p/>
    <w:p>
      <w:r>
        <w:rPr>
          <w:b/>
          <w:sz w:val="22"/>
        </w:rPr>
        <w:t>§ 3 – Sonstige Vereinbarungen</w:t>
      </w:r>
    </w:p>
    <w:p>
      <w:r>
        <w:rPr>
          <w:b w:val="0"/>
          <w:sz w:val="22"/>
        </w:rPr>
        <w:t>Weitere Vereinbarungen bezüglich der Kostenübernahme sind hier einzutragen: ________________________________</w:t>
      </w:r>
    </w:p>
    <w:p/>
    <w:p>
      <w:r>
        <w:rPr>
          <w:b/>
          <w:sz w:val="22"/>
        </w:rPr>
        <w:t>§ 4 – Rechtswirksamkeit</w:t>
      </w:r>
    </w:p>
    <w:p>
      <w:r>
        <w:rPr>
          <w:b w:val="0"/>
          <w:sz w:val="22"/>
        </w:rPr>
        <w:t>Diese Kostenübernahmeerklärung erfolgt freiwillig und rechtsverbindlich. Sie kann nur durch schriftliche Vereinbarung zwischen Vermieter und Mieter geändert oder aufgehoben werden.</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______________________________________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https://wohnen-experte.com/brief-kostenubernahme-vermieter/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brief-kostenubernahme-vermieter/"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