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AUSHANG RENOVIERUNGSARBEITEN</w:t>
      </w:r>
    </w:p>
    <w:p/>
    <w:p/>
    <w:p>
      <w:r>
        <w:rPr>
          <w:b w:val="0"/>
          <w:sz w:val="22"/>
        </w:rPr>
        <w:t>Sehr geehrte Bewohnerinnen und Bewohner,</w:t>
      </w:r>
    </w:p>
    <w:p/>
    <w:p>
      <w:r>
        <w:rPr>
          <w:b w:val="0"/>
          <w:sz w:val="22"/>
        </w:rPr>
        <w:t>hiermit informieren wir Sie über bevorstehende Renovierungsarbeiten in Ihrem Wohngebäude. Die Arbeiten dienen der Instandhaltung und Modernisierung der Immobilie und erfolgen im Einklang mit den gesetzlichen Bestimmungen in Deutschland.</w:t>
      </w:r>
    </w:p>
    <w:p/>
    <w:p/>
    <w:p>
      <w:r>
        <w:rPr>
          <w:b/>
          <w:sz w:val="22"/>
        </w:rPr>
        <w:t>1. Art der Renovierungsarbeiten:</w:t>
      </w:r>
    </w:p>
    <w:p>
      <w:r>
        <w:rPr>
          <w:b w:val="0"/>
          <w:sz w:val="22"/>
        </w:rPr>
        <w:t>- Malerarbeiten in den Gemeinschaftsbereichen</w:t>
        <w:br/>
        <w:t>- Erneuerung der Fußböden im Treppenhaus</w:t>
        <w:br/>
        <w:t>- Austausch von Heizkörpern und Leitungen</w:t>
        <w:br/>
        <w:t>- Fassadensanierung und Wärmedämmung</w:t>
        <w:br/>
        <w:t>- Modernisierung der Beleuchtungsanlage</w:t>
      </w:r>
    </w:p>
    <w:p/>
    <w:p/>
    <w:p>
      <w:r>
        <w:rPr>
          <w:b/>
          <w:sz w:val="22"/>
        </w:rPr>
        <w:t>2. Dauer und Zeitfenster der Arbeiten:</w:t>
      </w:r>
    </w:p>
    <w:p>
      <w:r>
        <w:rPr>
          <w:b w:val="0"/>
          <w:sz w:val="22"/>
        </w:rPr>
        <w:t>Die Renovierungsarbeiten beginnen am _______________________ und werden voraussichtlich bis zum _______________________ dauern. Die Arbeitszeiten sind von Montag bis Freitag zwischen 08:00 Uhr und 18:00 Uhr. An Wochenenden und Feiertagen finden keine Arbeiten statt.</w:t>
      </w:r>
    </w:p>
    <w:p/>
    <w:p/>
    <w:p>
      <w:r>
        <w:rPr>
          <w:b/>
          <w:sz w:val="22"/>
        </w:rPr>
        <w:t>3. Auswirkungen für die Bewohner:</w:t>
      </w:r>
    </w:p>
    <w:p>
      <w:r>
        <w:rPr>
          <w:b w:val="0"/>
          <w:sz w:val="22"/>
        </w:rPr>
        <w:t>- Es kann zeitweise zu Lärm und Staubentwicklung kommen.</w:t>
        <w:br/>
        <w:t>- Zugang zu bestimmten Bereichen des Gebäudes kann eingeschränkt sein.</w:t>
        <w:br/>
        <w:t>- Bitte beachten Sie die Hinweise und Absperrungen vor Ort.</w:t>
        <w:br/>
        <w:t>- Für Fragen oder besondere Anliegen steht Ihnen die Hausverwaltung zur Verfügung.</w:t>
      </w:r>
    </w:p>
    <w:p/>
    <w:p/>
    <w:p>
      <w:r>
        <w:rPr>
          <w:b/>
          <w:sz w:val="22"/>
        </w:rPr>
        <w:t>4. Verantwortliche Stelle:</w:t>
      </w:r>
    </w:p>
    <w:p>
      <w:r>
        <w:rPr>
          <w:b w:val="0"/>
          <w:sz w:val="22"/>
        </w:rPr>
        <w:t>Hausverwaltung Muster GmbH</w:t>
        <w:br/>
        <w:t>Musterstraße 1</w:t>
        <w:br/>
        <w:t>12345 Musterstadt</w:t>
        <w:br/>
        <w:t>Telefon: __________________________</w:t>
        <w:br/>
        <w:t>E-Mail: __________________________</w:t>
      </w:r>
    </w:p>
    <w:p/>
    <w:p/>
    <w:p>
      <w:r>
        <w:rPr>
          <w:b/>
          <w:sz w:val="22"/>
        </w:rPr>
        <w:t>5. Rechtliche Hinweise:</w:t>
      </w:r>
    </w:p>
    <w:p>
      <w:r>
        <w:rPr>
          <w:b w:val="0"/>
          <w:sz w:val="22"/>
        </w:rPr>
        <w:t>Die Durchführung der Renovierungsarbeiten erfolgt gemäß den Bestimmungen des Mietrechts und der geltenden Bauvorschriften in Deutschland. Die Mieter sind verpflichtet, die Arbeiten zu dulden, soweit diese notwendig und angemessen sind. Sollten Sie Fragen zu Ihren Rechten oder Pflichten haben, wenden Sie sich bitte an Ihre Hausverwaltung oder einen rechtlichen Beistand.</w:t>
      </w:r>
    </w:p>
    <w:p/>
    <w:p/>
    <w:p>
      <w:r>
        <w:rPr>
          <w:b w:val="0"/>
          <w:sz w:val="22"/>
        </w:rPr>
        <w:t>____________________________________                      ____________________________________</w:t>
      </w:r>
    </w:p>
    <w:p>
      <w:r>
        <w:rPr>
          <w:b w:val="0"/>
          <w:sz w:val="22"/>
        </w:rPr>
        <w:t>Ort, Datum                                                                                  Unterschrift Hausverwaltung</w:t>
      </w:r>
    </w:p>
    <w:p/>
    <w:p/>
    <w:p/>
    <w:p>
      <w:r>
        <w:rPr>
          <w:b w:val="0"/>
          <w:sz w:val="22"/>
        </w:rPr>
        <w:t>____________________________________                      ____________________________________</w:t>
      </w:r>
    </w:p>
    <w:p>
      <w:r>
        <w:rPr>
          <w:b w:val="0"/>
          <w:sz w:val="22"/>
        </w:rPr>
        <w:t>Ort, Datum                                                                                  Unterschrift Eigentümer/in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Unterschrift Mieter/in</w:t>
            </w:r>
          </w:p>
        </w:tc>
        <w:tc>
          <w:tcPr>
            <w:tcW w:type="dxa" w:w="4986"/>
            <w:tcBorders>
              <w:top w:val="nil"/>
              <w:left w:val="nil"/>
              <w:bottom w:val="nil"/>
              <w:right w:val="nil"/>
              <w:insideH w:val="nil"/>
              <w:insideV w:val="nil"/>
            </w:tcBorders>
          </w:tcPr>
          <w:p>
            <w:pPr>
              <w:jc w:val="center"/>
            </w:pPr>
            <w:r>
              <w:rPr>
                <w:sz w:val="22"/>
              </w:rPr>
              <w:t>Unterschrift Mieter/in</w:t>
            </w:r>
          </w:p>
        </w:tc>
      </w:tr>
      <w:tr>
        <w:tc>
          <w:tcPr>
            <w:tcW w:type="dxa" w:w="4986"/>
            <w:tcBorders>
              <w:top w:val="nil"/>
              <w:left w:val="nil"/>
              <w:bottom w:val="nil"/>
              <w:right w:val="nil"/>
              <w:insideH w:val="nil"/>
              <w:insideV w:val="nil"/>
            </w:tcBorders>
          </w:tcPr>
          <w:p>
            <w:pPr>
              <w:jc w:val="center"/>
            </w:pPr>
            <w:r>
              <w:rPr>
                <w:sz w:val="22"/>
              </w:rPr>
              <w:br/>
              <w:br/>
              <w:t>______________________________</w:t>
            </w:r>
          </w:p>
        </w:tc>
        <w:tc>
          <w:tcPr>
            <w:tcW w:type="dxa" w:w="4986"/>
            <w:tcBorders>
              <w:top w:val="nil"/>
              <w:left w:val="nil"/>
              <w:bottom w:val="nil"/>
              <w:right w:val="nil"/>
              <w:insideH w:val="nil"/>
              <w:insideV w:val="nil"/>
            </w:tcBorders>
          </w:tcPr>
          <w:p>
            <w:pPr>
              <w:jc w:val="center"/>
            </w:pPr>
            <w:r>
              <w:rPr>
                <w:sz w:val="22"/>
              </w:rP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https://wohnen-experte.com/aushang-renovierungsarbeiten/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aushang-renovierungsarbeiten/"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